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6e8b" w14:textId="c7a6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2012 жылғы 21 желтоқсандағы № 12/110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2013 жылғы 04 желтоқсандағы № 22/178 шешімі. Маңғыстау облысының Әділет департаментінде 2013 жылғы 10 желтоқсанда № 2310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2012 жылғы 21 желтоқсандағы № 12/110 «2013-2015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10 қаңтардағы № 2192 болып тіркелген, 2013 жылғы 18 наурыздағы № 11 «Жаңаөзен»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12 593 982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7 982 648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4 373 278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12 908 686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314 704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314 704 мың теңге.».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 Утеев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С. Мыңбай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желтоқсандағы № 22/178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жылға арналған қалалық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248"/>
        <w:gridCol w:w="934"/>
        <w:gridCol w:w="6186"/>
        <w:gridCol w:w="3194"/>
      </w:tblGrid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12 593 982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7 982 648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3 429 428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3 429 428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3 063 616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3 063 616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1 011 405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721 349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457 149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0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189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12 908 686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249 532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6 580 406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4 748 625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426 089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3 219 839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35 280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6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53 110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292 924</w:t>
            </w:r>
          </w:p>
        </w:tc>
      </w:tr>
      <w:tr>
        <w:trPr>
          <w:trHeight w:val="39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1 645 693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1 645 693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596 796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553 638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250 633</w:t>
            </w:r>
          </w:p>
        </w:tc>
      </w:tr>
      <w:tr>
        <w:trPr>
          <w:trHeight w:val="129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43 158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3 197 885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54 084</w:t>
            </w:r>
          </w:p>
        </w:tc>
      </w:tr>
      <w:tr>
        <w:trPr>
          <w:trHeight w:val="6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670 525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405 845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1 447 734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1 226 506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823 678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469 912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276 248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12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9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6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 әзірлеу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340 239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274 709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271 817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384 248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99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131 798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9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бюджетіне Жаңаөзен қаласында кәсіпкерлікті қолдау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желтоқсандағы № 22/178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Бюджеттік бағдарламаларға бөлінген, бюджеттік инвестициялық жобаларды (бағдарламаларды) іске асыруға бағытталған 2013 жылға арналған қалалық бюджеттің 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45"/>
        <w:gridCol w:w="827"/>
        <w:gridCol w:w="10102"/>
      </w:tblGrid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желтоқсандағы № 22/178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жылға арналған әрбір кенттің, ауылдың, ауылдық округтің бюджеттік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86"/>
        <w:gridCol w:w="799"/>
        <w:gridCol w:w="10356"/>
      </w:tblGrid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