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e8f2b1" w14:textId="3e8f2b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Жаңаөзен қалалық мәслихатының 2012 жылғы 21 желтоқсандағы № 12/110 "2013-2015 жылдарға арналған қалалық бюджет туралы" шешіміне өзгерістер мен толықтырулар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Маңғыстау облысы Жаңаөзен қаласы мәслихатының 2013 жылғы 09 шілдедегі № 18/158 шешімі. Маңғыстау облысының Әділет департаментінде 2013 жылғы 22 шілдеде № 2279 тіркелді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РҚАО-ның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Құжаттың мәтінінде түпнұсқаның пунктуациясы мен орфографиясы сақталған.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Қазақстан Республикасының 2008 жылғы 4 желтоқсандағы № 95-IV Бюджет </w:t>
      </w:r>
      <w:r>
        <w:rPr>
          <w:rFonts w:ascii="Times New Roman"/>
          <w:b w:val="false"/>
          <w:i w:val="false"/>
          <w:color w:val="000000"/>
          <w:sz w:val="28"/>
        </w:rPr>
        <w:t>кодексіне</w:t>
      </w:r>
      <w:r>
        <w:rPr>
          <w:rFonts w:ascii="Times New Roman"/>
          <w:b w:val="false"/>
          <w:i w:val="false"/>
          <w:color w:val="000000"/>
          <w:sz w:val="28"/>
        </w:rPr>
        <w:t>, «Қазақстан Республикасындағы жергілікті мемлекеттік басқару және өзін - өзі басқару туралы» Қазақстан Республикасының 2001 жылғы 23 қаңтардағы № 148 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«Облыстық мәслихаттың 2012 жылғы 7 желтоқсандағы № 7/77 «2013-2015 жылдарға арналған облыстық бюджет туралы» шешіміне өзгерістер енгізу туралы» 2013 жылғы 02 шілдедегі № 11/164 Маңғыстау облыстық мәслихатының 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актілердің мемлекеттік тіркеу Тізілімінде № 2266 болып тіркелген) сәйкес, қалалық мәслихат </w:t>
      </w:r>
      <w:r>
        <w:rPr>
          <w:rFonts w:ascii="Times New Roman"/>
          <w:b/>
          <w:i w:val="false"/>
          <w:color w:val="000000"/>
          <w:sz w:val="28"/>
        </w:rPr>
        <w:t>ШЕШІМ ЕТТІ: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Жаңаөзен қалалық мәслихатының 2012 жылғы 21 желтоқсандағы № 12/110 «2013-2015 жылдарға арналған қалалық бюджет туралы» 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актілердің мемлекеттік тіркеу Тізілімінде 2013 жылғы 10 қаңтардағы № 2192 болып тіркелген, 2013 жылғы 18 наурыздағы № 11 «Жаңаөзен» газетінде жарияланған) келесі өзгерістер мен толықтырулар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1-тармақ жаңа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«1. 2013-2015 жылдарға арналған қалалық бюджет 1 қосымшаға сәйкес бекітілсін, оның ішінде 2013 жылға келесі көлемде: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кірістер – 13 427 888 мың теңге,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7 463 544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219 916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– 16 254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бойынша – 5 728 174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шығындар – 13 742 592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- 0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314 704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6) бюджет тапшылығын қаржыландыру (профицитін пайдалану) – 314 704 мың теңге.».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2-тармақта: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тармақшасындағы: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«37,8» саны «45,5» санымен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тармақшасындағы: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«35,9» саны «45,5» санымен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3-тармақ мына мазмұндағы 19 абзацпен толықтырылсын: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«жергілікті атқарушы органдардың штат санын өсіру.»;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4-тармақ мына мазмұндағы 8 абзацпен толықтырылсын: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«мемлекеттік коммуналдық тұрғын үй қорының тұрғын үйін жобалау, салу және (немесе) сатып алу.»;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6-тармақтың «10 000» саны «14 787» санымен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шешімнің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6 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,  </w:t>
      </w:r>
      <w:r>
        <w:rPr>
          <w:rFonts w:ascii="Times New Roman"/>
          <w:b w:val="false"/>
          <w:i w:val="false"/>
          <w:color w:val="000000"/>
          <w:sz w:val="28"/>
        </w:rPr>
        <w:t>3 қосымшаларына</w:t>
      </w:r>
      <w:r>
        <w:rPr>
          <w:rFonts w:ascii="Times New Roman"/>
          <w:b w:val="false"/>
          <w:i w:val="false"/>
          <w:color w:val="000000"/>
          <w:sz w:val="28"/>
        </w:rPr>
        <w:t>сәйкес жаңа редакцияда жазылсын.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шешім 2013 жылдың 1 қаңтарынан бастап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Сессия төрағасы                         Ө. Битиков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Қалалық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Мәслихат хатшысы                        С. Мыңбай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«КЕЛІСІЛДІ»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«Жаңаөзен қалалық экономика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және бюджеттік жоспарлау бөлімі»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мемлекеттік мекемесінің басшысы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Н. Ғұмарова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09 шілде 2013 жыл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Start w:name="z30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Қалалық мәслихаттың 2013 жылғы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09 шілдедегі № 18/158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 қосымша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2013 жылға арналған қалалық бюджет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61"/>
        <w:gridCol w:w="1087"/>
        <w:gridCol w:w="1298"/>
        <w:gridCol w:w="6227"/>
        <w:gridCol w:w="3027"/>
      </w:tblGrid>
      <w:tr>
        <w:trPr>
          <w:trHeight w:val="630" w:hRule="atLeast"/>
        </w:trPr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</w:t>
            </w:r>
          </w:p>
        </w:tc>
        <w:tc>
          <w:tcPr>
            <w:tcW w:w="6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3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тенге</w:t>
            </w:r>
          </w:p>
        </w:tc>
      </w:tr>
      <w:tr>
        <w:trPr>
          <w:trHeight w:val="315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15" w:hRule="atLeast"/>
        </w:trPr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К І Р І С Т Е Р</w:t>
            </w:r>
          </w:p>
        </w:tc>
        <w:tc>
          <w:tcPr>
            <w:tcW w:w="3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13 427 888</w:t>
            </w:r>
          </w:p>
        </w:tc>
      </w:tr>
      <w:tr>
        <w:trPr>
          <w:trHeight w:val="315" w:hRule="atLeast"/>
        </w:trPr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</w:p>
        </w:tc>
        <w:tc>
          <w:tcPr>
            <w:tcW w:w="3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7 463 544</w:t>
            </w:r>
          </w:p>
        </w:tc>
      </w:tr>
      <w:tr>
        <w:trPr>
          <w:trHeight w:val="315" w:hRule="atLeast"/>
        </w:trPr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</w:p>
        </w:tc>
        <w:tc>
          <w:tcPr>
            <w:tcW w:w="3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3 179 526</w:t>
            </w:r>
          </w:p>
        </w:tc>
      </w:tr>
      <w:tr>
        <w:trPr>
          <w:trHeight w:val="315" w:hRule="atLeast"/>
        </w:trPr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</w:p>
        </w:tc>
        <w:tc>
          <w:tcPr>
            <w:tcW w:w="3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3 179 526</w:t>
            </w:r>
          </w:p>
        </w:tc>
      </w:tr>
      <w:tr>
        <w:trPr>
          <w:trHeight w:val="315" w:hRule="atLeast"/>
        </w:trPr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3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2 845 099</w:t>
            </w:r>
          </w:p>
        </w:tc>
      </w:tr>
      <w:tr>
        <w:trPr>
          <w:trHeight w:val="315" w:hRule="atLeast"/>
        </w:trPr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3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2 845 099</w:t>
            </w:r>
          </w:p>
        </w:tc>
      </w:tr>
      <w:tr>
        <w:trPr>
          <w:trHeight w:val="315" w:hRule="atLeast"/>
        </w:trPr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Меншікке салынатын салықтар</w:t>
            </w:r>
          </w:p>
        </w:tc>
        <w:tc>
          <w:tcPr>
            <w:tcW w:w="3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955 092</w:t>
            </w:r>
          </w:p>
        </w:tc>
      </w:tr>
      <w:tr>
        <w:trPr>
          <w:trHeight w:val="315" w:hRule="atLeast"/>
        </w:trPr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Мүлікке салынатын салықтар</w:t>
            </w:r>
          </w:p>
        </w:tc>
        <w:tc>
          <w:tcPr>
            <w:tcW w:w="3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683 705</w:t>
            </w:r>
          </w:p>
        </w:tc>
      </w:tr>
      <w:tr>
        <w:trPr>
          <w:trHeight w:val="315" w:hRule="atLeast"/>
        </w:trPr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</w:p>
        </w:tc>
        <w:tc>
          <w:tcPr>
            <w:tcW w:w="3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61 717</w:t>
            </w:r>
          </w:p>
        </w:tc>
      </w:tr>
      <w:tr>
        <w:trPr>
          <w:trHeight w:val="315" w:hRule="atLeast"/>
        </w:trPr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құралдарына салынатын салық</w:t>
            </w:r>
          </w:p>
        </w:tc>
        <w:tc>
          <w:tcPr>
            <w:tcW w:w="3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209 608</w:t>
            </w:r>
          </w:p>
        </w:tc>
      </w:tr>
      <w:tr>
        <w:trPr>
          <w:trHeight w:val="315" w:hRule="atLeast"/>
        </w:trPr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</w:p>
        </w:tc>
        <w:tc>
          <w:tcPr>
            <w:tcW w:w="3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</w:t>
            </w:r>
          </w:p>
        </w:tc>
      </w:tr>
      <w:tr>
        <w:trPr>
          <w:trHeight w:val="630" w:hRule="atLeast"/>
        </w:trPr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қызметтерге салынатын iшкi салықтар</w:t>
            </w:r>
          </w:p>
        </w:tc>
        <w:tc>
          <w:tcPr>
            <w:tcW w:w="3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462 777</w:t>
            </w:r>
          </w:p>
        </w:tc>
      </w:tr>
      <w:tr>
        <w:trPr>
          <w:trHeight w:val="315" w:hRule="atLeast"/>
        </w:trPr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</w:p>
        </w:tc>
        <w:tc>
          <w:tcPr>
            <w:tcW w:w="3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13 149</w:t>
            </w:r>
          </w:p>
        </w:tc>
      </w:tr>
      <w:tr>
        <w:trPr>
          <w:trHeight w:val="630" w:hRule="atLeast"/>
        </w:trPr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да ресурстарды пайдаланғаны үшiн түсетiн түсiмдер</w:t>
            </w:r>
          </w:p>
        </w:tc>
        <w:tc>
          <w:tcPr>
            <w:tcW w:w="3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417 837</w:t>
            </w:r>
          </w:p>
        </w:tc>
      </w:tr>
      <w:tr>
        <w:trPr>
          <w:trHeight w:val="630" w:hRule="atLeast"/>
        </w:trPr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және кәсіби қызметті жүргізгені үшін алынатын алымдар</w:t>
            </w:r>
          </w:p>
        </w:tc>
        <w:tc>
          <w:tcPr>
            <w:tcW w:w="3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30 053</w:t>
            </w:r>
          </w:p>
        </w:tc>
      </w:tr>
      <w:tr>
        <w:trPr>
          <w:trHeight w:val="315" w:hRule="atLeast"/>
        </w:trPr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Ойын бизнесіне салық</w:t>
            </w:r>
          </w:p>
        </w:tc>
        <w:tc>
          <w:tcPr>
            <w:tcW w:w="3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1 738</w:t>
            </w:r>
          </w:p>
        </w:tc>
      </w:tr>
      <w:tr>
        <w:trPr>
          <w:trHeight w:val="315" w:hRule="atLeast"/>
        </w:trPr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салықтар</w:t>
            </w:r>
          </w:p>
        </w:tc>
        <w:tc>
          <w:tcPr>
            <w:tcW w:w="3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448</w:t>
            </w:r>
          </w:p>
        </w:tc>
      </w:tr>
      <w:tr>
        <w:trPr>
          <w:trHeight w:val="315" w:hRule="atLeast"/>
        </w:trPr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салықтар</w:t>
            </w:r>
          </w:p>
        </w:tc>
        <w:tc>
          <w:tcPr>
            <w:tcW w:w="3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448</w:t>
            </w:r>
          </w:p>
        </w:tc>
      </w:tr>
      <w:tr>
        <w:trPr>
          <w:trHeight w:val="1020" w:hRule="atLeast"/>
        </w:trPr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мәнді іс-әрекеттерді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3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20 602</w:t>
            </w:r>
          </w:p>
        </w:tc>
      </w:tr>
      <w:tr>
        <w:trPr>
          <w:trHeight w:val="315" w:hRule="atLeast"/>
        </w:trPr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</w:p>
        </w:tc>
        <w:tc>
          <w:tcPr>
            <w:tcW w:w="3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20 602</w:t>
            </w:r>
          </w:p>
        </w:tc>
      </w:tr>
      <w:tr>
        <w:trPr>
          <w:trHeight w:val="315" w:hRule="atLeast"/>
        </w:trPr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түсiмдер</w:t>
            </w:r>
          </w:p>
        </w:tc>
        <w:tc>
          <w:tcPr>
            <w:tcW w:w="3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219 916</w:t>
            </w:r>
          </w:p>
        </w:tc>
      </w:tr>
      <w:tr>
        <w:trPr>
          <w:trHeight w:val="315" w:hRule="atLeast"/>
        </w:trPr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 кірістер</w:t>
            </w:r>
          </w:p>
        </w:tc>
        <w:tc>
          <w:tcPr>
            <w:tcW w:w="3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14 875</w:t>
            </w:r>
          </w:p>
        </w:tc>
      </w:tr>
      <w:tr>
        <w:trPr>
          <w:trHeight w:val="315" w:hRule="atLeast"/>
        </w:trPr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кәсіпорындардың таза кірісі бөлігінің түсімдері</w:t>
            </w:r>
          </w:p>
        </w:tc>
        <w:tc>
          <w:tcPr>
            <w:tcW w:w="3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737</w:t>
            </w:r>
          </w:p>
        </w:tc>
      </w:tr>
      <w:tr>
        <w:trPr>
          <w:trHeight w:val="315" w:hRule="atLeast"/>
        </w:trPr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 беруден түсетін кірістер</w:t>
            </w:r>
          </w:p>
        </w:tc>
        <w:tc>
          <w:tcPr>
            <w:tcW w:w="3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14 138</w:t>
            </w:r>
          </w:p>
        </w:tc>
      </w:tr>
      <w:tr>
        <w:trPr>
          <w:trHeight w:val="945" w:hRule="atLeast"/>
        </w:trPr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 мемлекеттік мекемелер ұйымдастыратын мемлекеттік сатып алуды өткізуден түсетін ақша түсімдері</w:t>
            </w:r>
          </w:p>
        </w:tc>
        <w:tc>
          <w:tcPr>
            <w:tcW w:w="3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</w:tr>
      <w:tr>
        <w:trPr>
          <w:trHeight w:val="945" w:hRule="atLeast"/>
        </w:trPr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 мемлекеттік мекемелер ұйымдастыратын мемлекеттік сатып алуды өткізуден түсетін ақша түсімдері</w:t>
            </w:r>
          </w:p>
        </w:tc>
        <w:tc>
          <w:tcPr>
            <w:tcW w:w="3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</w:tr>
      <w:tr>
        <w:trPr>
          <w:trHeight w:val="1575" w:hRule="atLeast"/>
        </w:trPr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3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186 374</w:t>
            </w:r>
          </w:p>
        </w:tc>
      </w:tr>
      <w:tr>
        <w:trPr>
          <w:trHeight w:val="1890" w:hRule="atLeast"/>
        </w:trPr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3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186 374</w:t>
            </w:r>
          </w:p>
        </w:tc>
      </w:tr>
      <w:tr>
        <w:trPr>
          <w:trHeight w:val="315" w:hRule="atLeast"/>
        </w:trPr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3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18 654</w:t>
            </w:r>
          </w:p>
        </w:tc>
      </w:tr>
      <w:tr>
        <w:trPr>
          <w:trHeight w:val="315" w:hRule="atLeast"/>
        </w:trPr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3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18 654</w:t>
            </w:r>
          </w:p>
        </w:tc>
      </w:tr>
      <w:tr>
        <w:trPr>
          <w:trHeight w:val="315" w:hRule="atLeast"/>
        </w:trPr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 түсімдер</w:t>
            </w:r>
          </w:p>
        </w:tc>
        <w:tc>
          <w:tcPr>
            <w:tcW w:w="3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16 254</w:t>
            </w:r>
          </w:p>
        </w:tc>
      </w:tr>
      <w:tr>
        <w:trPr>
          <w:trHeight w:val="345" w:hRule="atLeast"/>
        </w:trPr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 мемлекеттік мүлікті сату</w:t>
            </w:r>
          </w:p>
        </w:tc>
        <w:tc>
          <w:tcPr>
            <w:tcW w:w="3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</w:tr>
      <w:tr>
        <w:trPr>
          <w:trHeight w:val="330" w:hRule="atLeast"/>
        </w:trPr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 мемлекеттік мүлікті сату</w:t>
            </w:r>
          </w:p>
        </w:tc>
        <w:tc>
          <w:tcPr>
            <w:tcW w:w="3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</w:tr>
      <w:tr>
        <w:trPr>
          <w:trHeight w:val="315" w:hRule="atLeast"/>
        </w:trPr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Жерді және материалдық емес активтерді сату </w:t>
            </w:r>
          </w:p>
        </w:tc>
        <w:tc>
          <w:tcPr>
            <w:tcW w:w="3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15 787</w:t>
            </w:r>
          </w:p>
        </w:tc>
      </w:tr>
      <w:tr>
        <w:trPr>
          <w:trHeight w:val="315" w:hRule="atLeast"/>
        </w:trPr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Жерді сату </w:t>
            </w:r>
          </w:p>
        </w:tc>
        <w:tc>
          <w:tcPr>
            <w:tcW w:w="3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15 787</w:t>
            </w:r>
          </w:p>
        </w:tc>
      </w:tr>
      <w:tr>
        <w:trPr>
          <w:trHeight w:val="315" w:hRule="atLeast"/>
        </w:trPr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Трансферттердің түсімдері</w:t>
            </w:r>
          </w:p>
        </w:tc>
        <w:tc>
          <w:tcPr>
            <w:tcW w:w="3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5 728 174</w:t>
            </w:r>
          </w:p>
        </w:tc>
      </w:tr>
      <w:tr>
        <w:trPr>
          <w:trHeight w:val="630" w:hRule="atLeast"/>
        </w:trPr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басқарудың жоғары тұрған органдарынан түсетін трансферттер</w:t>
            </w:r>
          </w:p>
        </w:tc>
        <w:tc>
          <w:tcPr>
            <w:tcW w:w="3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5 728 174</w:t>
            </w:r>
          </w:p>
        </w:tc>
      </w:tr>
      <w:tr>
        <w:trPr>
          <w:trHeight w:val="315" w:hRule="atLeast"/>
        </w:trPr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түсетін трансферттер</w:t>
            </w:r>
          </w:p>
        </w:tc>
        <w:tc>
          <w:tcPr>
            <w:tcW w:w="3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5 728 174</w:t>
            </w:r>
          </w:p>
        </w:tc>
      </w:tr>
      <w:tr>
        <w:trPr>
          <w:trHeight w:val="660" w:hRule="atLeast"/>
        </w:trPr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Ф.топ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Әкімші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Бағ.</w:t>
            </w:r>
          </w:p>
        </w:tc>
        <w:tc>
          <w:tcPr>
            <w:tcW w:w="6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3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тенге</w:t>
            </w:r>
          </w:p>
        </w:tc>
      </w:tr>
      <w:tr>
        <w:trPr>
          <w:trHeight w:val="315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15" w:hRule="atLeast"/>
        </w:trPr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ШЫҒЫНДАР</w:t>
            </w:r>
          </w:p>
        </w:tc>
        <w:tc>
          <w:tcPr>
            <w:tcW w:w="3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13 742 592</w:t>
            </w:r>
          </w:p>
        </w:tc>
      </w:tr>
      <w:tr>
        <w:trPr>
          <w:trHeight w:val="315" w:hRule="atLeast"/>
        </w:trPr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мемлекеттік қызметтер</w:t>
            </w:r>
          </w:p>
        </w:tc>
        <w:tc>
          <w:tcPr>
            <w:tcW w:w="3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237 399</w:t>
            </w:r>
          </w:p>
        </w:tc>
      </w:tr>
      <w:tr>
        <w:trPr>
          <w:trHeight w:val="300" w:hRule="atLeast"/>
        </w:trPr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аппараты</w:t>
            </w:r>
          </w:p>
        </w:tc>
        <w:tc>
          <w:tcPr>
            <w:tcW w:w="3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17 886</w:t>
            </w:r>
          </w:p>
        </w:tc>
      </w:tr>
      <w:tr>
        <w:trPr>
          <w:trHeight w:val="630" w:hRule="atLeast"/>
        </w:trPr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3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17 600</w:t>
            </w:r>
          </w:p>
        </w:tc>
      </w:tr>
      <w:tr>
        <w:trPr>
          <w:trHeight w:val="315" w:hRule="atLeast"/>
        </w:trPr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жүйелер құру</w:t>
            </w:r>
          </w:p>
        </w:tc>
        <w:tc>
          <w:tcPr>
            <w:tcW w:w="3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</w:t>
            </w:r>
          </w:p>
        </w:tc>
      </w:tr>
      <w:tr>
        <w:trPr>
          <w:trHeight w:val="315" w:hRule="atLeast"/>
        </w:trPr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3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90 442</w:t>
            </w:r>
          </w:p>
        </w:tc>
      </w:tr>
      <w:tr>
        <w:trPr>
          <w:trHeight w:val="630" w:hRule="atLeast"/>
        </w:trPr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қызметін қамтамасыз ету жөніндегі қызметтер</w:t>
            </w:r>
          </w:p>
        </w:tc>
        <w:tc>
          <w:tcPr>
            <w:tcW w:w="3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89 242</w:t>
            </w:r>
          </w:p>
        </w:tc>
      </w:tr>
      <w:tr>
        <w:trPr>
          <w:trHeight w:val="315" w:hRule="atLeast"/>
        </w:trPr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жүйелер құру</w:t>
            </w:r>
          </w:p>
        </w:tc>
        <w:tc>
          <w:tcPr>
            <w:tcW w:w="3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1 200</w:t>
            </w:r>
          </w:p>
        </w:tc>
      </w:tr>
      <w:tr>
        <w:trPr>
          <w:trHeight w:val="315" w:hRule="atLeast"/>
        </w:trPr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Теңге селосы әкімінің аппараты</w:t>
            </w:r>
          </w:p>
        </w:tc>
        <w:tc>
          <w:tcPr>
            <w:tcW w:w="3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39 021</w:t>
            </w:r>
          </w:p>
        </w:tc>
      </w:tr>
      <w:tr>
        <w:trPr>
          <w:trHeight w:val="630" w:hRule="atLeast"/>
        </w:trPr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3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39 021</w:t>
            </w:r>
          </w:p>
        </w:tc>
      </w:tr>
      <w:tr>
        <w:trPr>
          <w:trHeight w:val="945" w:hRule="atLeast"/>
        </w:trPr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  <w:tc>
          <w:tcPr>
            <w:tcW w:w="3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26 296</w:t>
            </w:r>
          </w:p>
        </w:tc>
      </w:tr>
      <w:tr>
        <w:trPr>
          <w:trHeight w:val="315" w:hRule="atLeast"/>
        </w:trPr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6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3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</w:t>
            </w:r>
          </w:p>
        </w:tc>
      </w:tr>
      <w:tr>
        <w:trPr>
          <w:trHeight w:val="630" w:hRule="atLeast"/>
        </w:trPr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6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3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12 175</w:t>
            </w:r>
          </w:p>
        </w:tc>
      </w:tr>
      <w:tr>
        <w:trPr>
          <w:trHeight w:val="315" w:hRule="atLeast"/>
        </w:trPr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Қызылсай селосы әкімінің аппараты</w:t>
            </w:r>
          </w:p>
        </w:tc>
        <w:tc>
          <w:tcPr>
            <w:tcW w:w="3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30 342</w:t>
            </w:r>
          </w:p>
        </w:tc>
      </w:tr>
      <w:tr>
        <w:trPr>
          <w:trHeight w:val="630" w:hRule="atLeast"/>
        </w:trPr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3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30 342</w:t>
            </w:r>
          </w:p>
        </w:tc>
      </w:tr>
      <w:tr>
        <w:trPr>
          <w:trHeight w:val="945" w:hRule="atLeast"/>
        </w:trPr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  <w:tc>
          <w:tcPr>
            <w:tcW w:w="3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22 855</w:t>
            </w:r>
          </w:p>
        </w:tc>
      </w:tr>
      <w:tr>
        <w:trPr>
          <w:trHeight w:val="315" w:hRule="atLeast"/>
        </w:trPr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6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3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732</w:t>
            </w:r>
          </w:p>
        </w:tc>
      </w:tr>
      <w:tr>
        <w:trPr>
          <w:trHeight w:val="630" w:hRule="atLeast"/>
        </w:trPr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6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3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6 755</w:t>
            </w:r>
          </w:p>
        </w:tc>
      </w:tr>
      <w:tr>
        <w:trPr>
          <w:trHeight w:val="315" w:hRule="atLeast"/>
        </w:trPr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Рахат кенті әкімінің аппараты</w:t>
            </w:r>
          </w:p>
        </w:tc>
        <w:tc>
          <w:tcPr>
            <w:tcW w:w="3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11 058</w:t>
            </w:r>
          </w:p>
        </w:tc>
      </w:tr>
      <w:tr>
        <w:trPr>
          <w:trHeight w:val="630" w:hRule="atLeast"/>
        </w:trPr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3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11 058</w:t>
            </w:r>
          </w:p>
        </w:tc>
      </w:tr>
      <w:tr>
        <w:trPr>
          <w:trHeight w:val="945" w:hRule="atLeast"/>
        </w:trPr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  <w:tc>
          <w:tcPr>
            <w:tcW w:w="3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9 416</w:t>
            </w:r>
          </w:p>
        </w:tc>
      </w:tr>
      <w:tr>
        <w:trPr>
          <w:trHeight w:val="315" w:hRule="atLeast"/>
        </w:trPr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6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3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1 642</w:t>
            </w:r>
          </w:p>
        </w:tc>
      </w:tr>
      <w:tr>
        <w:trPr>
          <w:trHeight w:val="315" w:hRule="atLeast"/>
        </w:trPr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3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25 742</w:t>
            </w:r>
          </w:p>
        </w:tc>
      </w:tr>
      <w:tr>
        <w:trPr>
          <w:trHeight w:val="1260" w:hRule="atLeast"/>
        </w:trPr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бюджетін орындау және ауданның (облыстық маңызы бар қаланың)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3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19 882</w:t>
            </w:r>
          </w:p>
        </w:tc>
      </w:tr>
      <w:tr>
        <w:trPr>
          <w:trHeight w:val="630" w:hRule="atLeast"/>
        </w:trPr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меншікке түскен мүлікті есепке алу, сақтау, бағалау және сату</w:t>
            </w:r>
          </w:p>
        </w:tc>
        <w:tc>
          <w:tcPr>
            <w:tcW w:w="3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5 350</w:t>
            </w:r>
          </w:p>
        </w:tc>
      </w:tr>
      <w:tr>
        <w:trPr>
          <w:trHeight w:val="1575" w:hRule="atLeast"/>
        </w:trPr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033</w:t>
            </w:r>
          </w:p>
        </w:tc>
        <w:tc>
          <w:tcPr>
            <w:tcW w:w="6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Біржолғы талондарды беру жөніндегі жұмысты ұйымдастыру және біржолғы талондарды сатудан түскен сомаларды толық алынуын қамтамасыз ету жөніндегі жұмыстарды жүргізген мемлекеттік мекемені тарату бойынша іс-шаралар өткізу</w:t>
            </w:r>
          </w:p>
        </w:tc>
        <w:tc>
          <w:tcPr>
            <w:tcW w:w="3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510</w:t>
            </w:r>
          </w:p>
        </w:tc>
      </w:tr>
      <w:tr>
        <w:trPr>
          <w:trHeight w:val="630" w:hRule="atLeast"/>
        </w:trPr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бюджеттік жоспарлау бөлімі</w:t>
            </w:r>
          </w:p>
        </w:tc>
        <w:tc>
          <w:tcPr>
            <w:tcW w:w="3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19 908</w:t>
            </w:r>
          </w:p>
        </w:tc>
      </w:tr>
      <w:tr>
        <w:trPr>
          <w:trHeight w:val="1260" w:hRule="atLeast"/>
        </w:trPr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Экономикалық саясатты, мемлекеттік жоспарлау жүйесін қалыптастыру және дамыту және ауданды (облыстық маңызы бар қаланы) басқару саласындағы мемлекеттік саясатты іске асыру жөніндегі қызметтер</w:t>
            </w:r>
          </w:p>
        </w:tc>
        <w:tc>
          <w:tcPr>
            <w:tcW w:w="3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19 908</w:t>
            </w:r>
          </w:p>
        </w:tc>
      </w:tr>
      <w:tr>
        <w:trPr>
          <w:trHeight w:val="345" w:hRule="atLeast"/>
        </w:trPr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3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3 000</w:t>
            </w:r>
          </w:p>
        </w:tc>
      </w:tr>
      <w:tr>
        <w:trPr>
          <w:trHeight w:val="315" w:hRule="atLeast"/>
        </w:trPr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6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объектілерін дамыту</w:t>
            </w:r>
          </w:p>
        </w:tc>
        <w:tc>
          <w:tcPr>
            <w:tcW w:w="3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3 000</w:t>
            </w:r>
          </w:p>
        </w:tc>
      </w:tr>
      <w:tr>
        <w:trPr>
          <w:trHeight w:val="315" w:hRule="atLeast"/>
        </w:trPr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</w:p>
        </w:tc>
        <w:tc>
          <w:tcPr>
            <w:tcW w:w="3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13 362</w:t>
            </w:r>
          </w:p>
        </w:tc>
      </w:tr>
      <w:tr>
        <w:trPr>
          <w:trHeight w:val="315" w:hRule="atLeast"/>
        </w:trPr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3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13 362</w:t>
            </w:r>
          </w:p>
        </w:tc>
      </w:tr>
      <w:tr>
        <w:trPr>
          <w:trHeight w:val="630" w:hRule="atLeast"/>
        </w:trPr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 шеңберіндегі іс-шаралар</w:t>
            </w:r>
          </w:p>
        </w:tc>
        <w:tc>
          <w:tcPr>
            <w:tcW w:w="3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13 362</w:t>
            </w:r>
          </w:p>
        </w:tc>
      </w:tr>
      <w:tr>
        <w:trPr>
          <w:trHeight w:val="630" w:hRule="atLeast"/>
        </w:trPr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тәртіп, қауіпсіздік, құқықтық, сот, қылмыстық-атқару қызметі</w:t>
            </w:r>
          </w:p>
        </w:tc>
        <w:tc>
          <w:tcPr>
            <w:tcW w:w="3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25 322</w:t>
            </w:r>
          </w:p>
        </w:tc>
      </w:tr>
      <w:tr>
        <w:trPr>
          <w:trHeight w:val="945" w:hRule="atLeast"/>
        </w:trPr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3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25 322</w:t>
            </w:r>
          </w:p>
        </w:tc>
      </w:tr>
      <w:tr>
        <w:trPr>
          <w:trHeight w:val="315" w:hRule="atLeast"/>
        </w:trPr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6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 жол жүрісі қауiпсiздiгін қамтамасыз ету</w:t>
            </w:r>
          </w:p>
        </w:tc>
        <w:tc>
          <w:tcPr>
            <w:tcW w:w="3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25 322</w:t>
            </w:r>
          </w:p>
        </w:tc>
      </w:tr>
      <w:tr>
        <w:trPr>
          <w:trHeight w:val="315" w:hRule="atLeast"/>
        </w:trPr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</w:t>
            </w:r>
          </w:p>
        </w:tc>
        <w:tc>
          <w:tcPr>
            <w:tcW w:w="3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6 498 884</w:t>
            </w:r>
          </w:p>
        </w:tc>
      </w:tr>
      <w:tr>
        <w:trPr>
          <w:trHeight w:val="315" w:hRule="atLeast"/>
        </w:trPr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Теңге селосы әкімінің аппараты</w:t>
            </w:r>
          </w:p>
        </w:tc>
        <w:tc>
          <w:tcPr>
            <w:tcW w:w="3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91 632</w:t>
            </w:r>
          </w:p>
        </w:tc>
      </w:tr>
      <w:tr>
        <w:trPr>
          <w:trHeight w:val="630" w:hRule="atLeast"/>
        </w:trPr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3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91 632</w:t>
            </w:r>
          </w:p>
        </w:tc>
      </w:tr>
      <w:tr>
        <w:trPr>
          <w:trHeight w:val="630" w:hRule="atLeast"/>
        </w:trPr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ұйымдарының қызметін қамтамасыз ету</w:t>
            </w:r>
          </w:p>
        </w:tc>
        <w:tc>
          <w:tcPr>
            <w:tcW w:w="3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82 112</w:t>
            </w:r>
          </w:p>
        </w:tc>
      </w:tr>
      <w:tr>
        <w:trPr>
          <w:trHeight w:val="630" w:hRule="atLeast"/>
        </w:trPr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6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тапсырысын іске асыруға</w:t>
            </w:r>
          </w:p>
        </w:tc>
        <w:tc>
          <w:tcPr>
            <w:tcW w:w="3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9 520</w:t>
            </w:r>
          </w:p>
        </w:tc>
      </w:tr>
      <w:tr>
        <w:trPr>
          <w:trHeight w:val="315" w:hRule="atLeast"/>
        </w:trPr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Қызылсай селосы әкімінің аппараты</w:t>
            </w:r>
          </w:p>
        </w:tc>
        <w:tc>
          <w:tcPr>
            <w:tcW w:w="3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38 314</w:t>
            </w:r>
          </w:p>
        </w:tc>
      </w:tr>
      <w:tr>
        <w:trPr>
          <w:trHeight w:val="630" w:hRule="atLeast"/>
        </w:trPr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3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38 314</w:t>
            </w:r>
          </w:p>
        </w:tc>
      </w:tr>
      <w:tr>
        <w:trPr>
          <w:trHeight w:val="630" w:hRule="atLeast"/>
        </w:trPr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ұйымдарының қызметін қамтамасыз ету</w:t>
            </w:r>
          </w:p>
        </w:tc>
        <w:tc>
          <w:tcPr>
            <w:tcW w:w="3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38 314</w:t>
            </w:r>
          </w:p>
        </w:tc>
      </w:tr>
      <w:tr>
        <w:trPr>
          <w:trHeight w:val="315" w:hRule="atLeast"/>
        </w:trPr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Рахат кенті әкімінің аппараты</w:t>
            </w:r>
          </w:p>
        </w:tc>
        <w:tc>
          <w:tcPr>
            <w:tcW w:w="3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58 227</w:t>
            </w:r>
          </w:p>
        </w:tc>
      </w:tr>
      <w:tr>
        <w:trPr>
          <w:trHeight w:val="630" w:hRule="atLeast"/>
        </w:trPr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3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58 227</w:t>
            </w:r>
          </w:p>
        </w:tc>
      </w:tr>
      <w:tr>
        <w:trPr>
          <w:trHeight w:val="630" w:hRule="atLeast"/>
        </w:trPr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6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тапсырысын іске асыруға</w:t>
            </w:r>
          </w:p>
        </w:tc>
        <w:tc>
          <w:tcPr>
            <w:tcW w:w="3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58 227</w:t>
            </w:r>
          </w:p>
        </w:tc>
      </w:tr>
      <w:tr>
        <w:trPr>
          <w:trHeight w:val="315" w:hRule="atLeast"/>
        </w:trPr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3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4 668 134</w:t>
            </w:r>
          </w:p>
        </w:tc>
      </w:tr>
      <w:tr>
        <w:trPr>
          <w:trHeight w:val="630" w:hRule="atLeast"/>
        </w:trPr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ұйымдарының қызметін қамтамасыз ету</w:t>
            </w:r>
          </w:p>
        </w:tc>
        <w:tc>
          <w:tcPr>
            <w:tcW w:w="3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420 417</w:t>
            </w:r>
          </w:p>
        </w:tc>
      </w:tr>
      <w:tr>
        <w:trPr>
          <w:trHeight w:val="630" w:hRule="atLeast"/>
        </w:trPr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6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тапсырысын іске асыруға</w:t>
            </w:r>
          </w:p>
        </w:tc>
        <w:tc>
          <w:tcPr>
            <w:tcW w:w="3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419 301</w:t>
            </w:r>
          </w:p>
        </w:tc>
      </w:tr>
      <w:tr>
        <w:trPr>
          <w:trHeight w:val="315" w:hRule="atLeast"/>
        </w:trPr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</w:p>
        </w:tc>
        <w:tc>
          <w:tcPr>
            <w:tcW w:w="3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3 210 902</w:t>
            </w:r>
          </w:p>
        </w:tc>
      </w:tr>
      <w:tr>
        <w:trPr>
          <w:trHeight w:val="315" w:hRule="atLeast"/>
        </w:trPr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Балаларға қосымша білім беру </w:t>
            </w:r>
          </w:p>
        </w:tc>
        <w:tc>
          <w:tcPr>
            <w:tcW w:w="3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147 802</w:t>
            </w:r>
          </w:p>
        </w:tc>
      </w:tr>
      <w:tr>
        <w:trPr>
          <w:trHeight w:val="630" w:hRule="atLeast"/>
        </w:trPr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3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36 981</w:t>
            </w:r>
          </w:p>
        </w:tc>
      </w:tr>
      <w:tr>
        <w:trPr>
          <w:trHeight w:val="345" w:hRule="atLeast"/>
        </w:trPr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</w:p>
        </w:tc>
        <w:tc>
          <w:tcPr>
            <w:tcW w:w="6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Жаңадан іске қосылатын білім беру объектілерін күтіп-ұстау</w:t>
            </w:r>
          </w:p>
        </w:tc>
        <w:tc>
          <w:tcPr>
            <w:tcW w:w="3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50 000</w:t>
            </w:r>
          </w:p>
        </w:tc>
      </w:tr>
      <w:tr>
        <w:trPr>
          <w:trHeight w:val="675" w:hRule="atLeast"/>
        </w:trPr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мемлекеттік білім беру мекемелерінде білім беру жүйесін ақпараттандыру</w:t>
            </w:r>
          </w:p>
        </w:tc>
        <w:tc>
          <w:tcPr>
            <w:tcW w:w="3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56 359</w:t>
            </w:r>
          </w:p>
        </w:tc>
      </w:tr>
      <w:tr>
        <w:trPr>
          <w:trHeight w:val="945" w:hRule="atLeast"/>
        </w:trPr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3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82 140</w:t>
            </w:r>
          </w:p>
        </w:tc>
      </w:tr>
      <w:tr>
        <w:trPr>
          <w:trHeight w:val="945" w:hRule="atLeast"/>
        </w:trPr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баланы (жетім балаларды) және ата-аналарының қамқорынсыз қалған баланы (балаларды) күтіп-ұстауға асыраушыларына ай сайынғы ақшалай қаражат төлемдері</w:t>
            </w:r>
          </w:p>
        </w:tc>
        <w:tc>
          <w:tcPr>
            <w:tcW w:w="3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20 386</w:t>
            </w:r>
          </w:p>
        </w:tc>
      </w:tr>
      <w:tr>
        <w:trPr>
          <w:trHeight w:val="630" w:hRule="atLeast"/>
        </w:trPr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6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Үйде оқытылатын мүгедек балаларды жабдықпен, бағдарламалық қамтыммен қамтамасыз ету </w:t>
            </w:r>
          </w:p>
        </w:tc>
        <w:tc>
          <w:tcPr>
            <w:tcW w:w="3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522</w:t>
            </w:r>
          </w:p>
        </w:tc>
      </w:tr>
      <w:tr>
        <w:trPr>
          <w:trHeight w:val="630" w:hRule="atLeast"/>
        </w:trPr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6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3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223 324</w:t>
            </w:r>
          </w:p>
        </w:tc>
      </w:tr>
      <w:tr>
        <w:trPr>
          <w:trHeight w:val="360" w:hRule="atLeast"/>
        </w:trPr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3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1 642 577</w:t>
            </w:r>
          </w:p>
        </w:tc>
      </w:tr>
      <w:tr>
        <w:trPr>
          <w:trHeight w:val="315" w:hRule="atLeast"/>
        </w:trPr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6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объектілерін салу және реконструкциялау</w:t>
            </w:r>
          </w:p>
        </w:tc>
        <w:tc>
          <w:tcPr>
            <w:tcW w:w="3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1 642 577</w:t>
            </w:r>
          </w:p>
        </w:tc>
      </w:tr>
      <w:tr>
        <w:trPr>
          <w:trHeight w:val="315" w:hRule="atLeast"/>
        </w:trPr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қамсыздандыру</w:t>
            </w:r>
          </w:p>
        </w:tc>
        <w:tc>
          <w:tcPr>
            <w:tcW w:w="3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652 459</w:t>
            </w:r>
          </w:p>
        </w:tc>
      </w:tr>
      <w:tr>
        <w:trPr>
          <w:trHeight w:val="630" w:hRule="atLeast"/>
        </w:trPr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3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612 997</w:t>
            </w:r>
          </w:p>
        </w:tc>
      </w:tr>
      <w:tr>
        <w:trPr>
          <w:trHeight w:val="315" w:hRule="atLeast"/>
        </w:trPr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Еңбекпен қамту бағдарламасы</w:t>
            </w:r>
          </w:p>
        </w:tc>
        <w:tc>
          <w:tcPr>
            <w:tcW w:w="3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310 950</w:t>
            </w:r>
          </w:p>
        </w:tc>
      </w:tr>
      <w:tr>
        <w:trPr>
          <w:trHeight w:val="1290" w:hRule="atLeast"/>
        </w:trPr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3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5 239</w:t>
            </w:r>
          </w:p>
        </w:tc>
      </w:tr>
      <w:tr>
        <w:trPr>
          <w:trHeight w:val="315" w:hRule="atLeast"/>
        </w:trPr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атаулы әлеуметтік көмек</w:t>
            </w:r>
          </w:p>
        </w:tc>
        <w:tc>
          <w:tcPr>
            <w:tcW w:w="3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27 004</w:t>
            </w:r>
          </w:p>
        </w:tc>
      </w:tr>
      <w:tr>
        <w:trPr>
          <w:trHeight w:val="315" w:hRule="atLeast"/>
        </w:trPr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көмегі</w:t>
            </w:r>
          </w:p>
        </w:tc>
        <w:tc>
          <w:tcPr>
            <w:tcW w:w="3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51 555</w:t>
            </w:r>
          </w:p>
        </w:tc>
      </w:tr>
      <w:tr>
        <w:trPr>
          <w:trHeight w:val="630" w:hRule="atLeast"/>
        </w:trPr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3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152 869</w:t>
            </w:r>
          </w:p>
        </w:tc>
      </w:tr>
      <w:tr>
        <w:trPr>
          <w:trHeight w:val="630" w:hRule="atLeast"/>
        </w:trPr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 балаларды материалдық қамтамасыз ету</w:t>
            </w:r>
          </w:p>
        </w:tc>
        <w:tc>
          <w:tcPr>
            <w:tcW w:w="3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7 789</w:t>
            </w:r>
          </w:p>
        </w:tc>
      </w:tr>
      <w:tr>
        <w:trPr>
          <w:trHeight w:val="315" w:hRule="atLeast"/>
        </w:trPr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әлеуметтiк көмек көрсету</w:t>
            </w:r>
          </w:p>
        </w:tc>
        <w:tc>
          <w:tcPr>
            <w:tcW w:w="3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17 247</w:t>
            </w:r>
          </w:p>
        </w:tc>
      </w:tr>
      <w:tr>
        <w:trPr>
          <w:trHeight w:val="315" w:hRule="atLeast"/>
        </w:trPr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6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 жәрдемақылар</w:t>
            </w:r>
          </w:p>
        </w:tc>
        <w:tc>
          <w:tcPr>
            <w:tcW w:w="3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11 196</w:t>
            </w:r>
          </w:p>
        </w:tc>
      </w:tr>
      <w:tr>
        <w:trPr>
          <w:trHeight w:val="1260" w:hRule="atLeast"/>
        </w:trPr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6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 бағдарламасына сәйкес, мұқтаж мүгедектерді міндетті гигиеналық құралдармен және ымдау тілі мамандарының қызмет көрсетуін, жеке көмекшілермен қамтамасыз ету</w:t>
            </w:r>
          </w:p>
        </w:tc>
        <w:tc>
          <w:tcPr>
            <w:tcW w:w="3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14 017</w:t>
            </w:r>
          </w:p>
        </w:tc>
      </w:tr>
      <w:tr>
        <w:trPr>
          <w:trHeight w:val="345" w:hRule="atLeast"/>
        </w:trPr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6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орталықтарының қызметін қамтамасыз ету</w:t>
            </w:r>
          </w:p>
        </w:tc>
        <w:tc>
          <w:tcPr>
            <w:tcW w:w="3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15 131</w:t>
            </w:r>
          </w:p>
        </w:tc>
      </w:tr>
      <w:tr>
        <w:trPr>
          <w:trHeight w:val="315" w:hRule="atLeast"/>
        </w:trPr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3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1 140</w:t>
            </w:r>
          </w:p>
        </w:tc>
      </w:tr>
      <w:tr>
        <w:trPr>
          <w:trHeight w:val="1260" w:hRule="atLeast"/>
        </w:trPr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өкілді органдардың шешімі бойынша білім беру ұйымдарының күндізгі оқу нысанында оқитындар мен тәрбиеленушілерді қоғамдық көлікте (таксиден басқа) жеңілдікпен жол жүру түрінде әлеуметтік қолдау </w:t>
            </w:r>
          </w:p>
        </w:tc>
        <w:tc>
          <w:tcPr>
            <w:tcW w:w="3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1 140</w:t>
            </w:r>
          </w:p>
        </w:tc>
      </w:tr>
      <w:tr>
        <w:trPr>
          <w:trHeight w:val="630" w:hRule="atLeast"/>
        </w:trPr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3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38 322</w:t>
            </w:r>
          </w:p>
        </w:tc>
      </w:tr>
      <w:tr>
        <w:trPr>
          <w:trHeight w:val="1260" w:hRule="atLeast"/>
        </w:trPr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</w:t>
            </w:r>
          </w:p>
        </w:tc>
        <w:tc>
          <w:tcPr>
            <w:tcW w:w="3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34 922</w:t>
            </w:r>
          </w:p>
        </w:tc>
      </w:tr>
      <w:tr>
        <w:trPr>
          <w:trHeight w:val="315" w:hRule="atLeast"/>
        </w:trPr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6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органның күрделі шығыстары </w:t>
            </w:r>
          </w:p>
        </w:tc>
        <w:tc>
          <w:tcPr>
            <w:tcW w:w="3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1 600</w:t>
            </w:r>
          </w:p>
        </w:tc>
      </w:tr>
      <w:tr>
        <w:trPr>
          <w:trHeight w:val="630" w:hRule="atLeast"/>
        </w:trPr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3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1 800</w:t>
            </w:r>
          </w:p>
        </w:tc>
      </w:tr>
      <w:tr>
        <w:trPr>
          <w:trHeight w:val="315" w:hRule="atLeast"/>
        </w:trPr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3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3 082 891</w:t>
            </w:r>
          </w:p>
        </w:tc>
      </w:tr>
      <w:tr>
        <w:trPr>
          <w:trHeight w:val="315" w:hRule="atLeast"/>
        </w:trPr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Қызылсай селосы әкімінің аппараты</w:t>
            </w:r>
          </w:p>
        </w:tc>
        <w:tc>
          <w:tcPr>
            <w:tcW w:w="3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266 426</w:t>
            </w:r>
          </w:p>
        </w:tc>
      </w:tr>
      <w:tr>
        <w:trPr>
          <w:trHeight w:val="630" w:hRule="atLeast"/>
        </w:trPr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3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266 426</w:t>
            </w:r>
          </w:p>
        </w:tc>
      </w:tr>
      <w:tr>
        <w:trPr>
          <w:trHeight w:val="945" w:hRule="atLeast"/>
        </w:trPr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6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жол картасы бойынша ауылдық елді мекендерді дамыту шеңберінде объектілерді жөндеу және абаттандыру</w:t>
            </w:r>
          </w:p>
        </w:tc>
        <w:tc>
          <w:tcPr>
            <w:tcW w:w="3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266 426</w:t>
            </w:r>
          </w:p>
        </w:tc>
      </w:tr>
      <w:tr>
        <w:trPr>
          <w:trHeight w:val="630" w:hRule="atLeast"/>
        </w:trPr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тұрғын үй инспекциясы бөлімі </w:t>
            </w:r>
          </w:p>
        </w:tc>
        <w:tc>
          <w:tcPr>
            <w:tcW w:w="3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10 923</w:t>
            </w:r>
          </w:p>
        </w:tc>
      </w:tr>
      <w:tr>
        <w:trPr>
          <w:trHeight w:val="630" w:hRule="atLeast"/>
        </w:trPr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 қоры саласындағы мемлекеттік саясатты іске асыру жөніндегі қызметтер</w:t>
            </w:r>
          </w:p>
        </w:tc>
        <w:tc>
          <w:tcPr>
            <w:tcW w:w="3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10 923</w:t>
            </w:r>
          </w:p>
        </w:tc>
      </w:tr>
      <w:tr>
        <w:trPr>
          <w:trHeight w:val="945" w:hRule="atLeast"/>
        </w:trPr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3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222 658</w:t>
            </w:r>
          </w:p>
        </w:tc>
      </w:tr>
      <w:tr>
        <w:trPr>
          <w:trHeight w:val="330" w:hRule="atLeast"/>
        </w:trPr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</w:p>
        </w:tc>
        <w:tc>
          <w:tcPr>
            <w:tcW w:w="6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Кондоминиум объектісіне техникалық паспорттар дайындау</w:t>
            </w:r>
          </w:p>
        </w:tc>
        <w:tc>
          <w:tcPr>
            <w:tcW w:w="3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8 804</w:t>
            </w:r>
          </w:p>
        </w:tc>
      </w:tr>
      <w:tr>
        <w:trPr>
          <w:trHeight w:val="315" w:hRule="atLeast"/>
        </w:trPr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6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шаруашылығын дамыту</w:t>
            </w:r>
          </w:p>
        </w:tc>
        <w:tc>
          <w:tcPr>
            <w:tcW w:w="3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135 560</w:t>
            </w:r>
          </w:p>
        </w:tc>
      </w:tr>
      <w:tr>
        <w:trPr>
          <w:trHeight w:val="315" w:hRule="atLeast"/>
        </w:trPr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6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бұру жүйелерін дамыту</w:t>
            </w:r>
          </w:p>
        </w:tc>
        <w:tc>
          <w:tcPr>
            <w:tcW w:w="3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78 294</w:t>
            </w:r>
          </w:p>
        </w:tc>
      </w:tr>
      <w:tr>
        <w:trPr>
          <w:trHeight w:val="360" w:hRule="atLeast"/>
        </w:trPr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3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1 229 250</w:t>
            </w:r>
          </w:p>
        </w:tc>
      </w:tr>
      <w:tr>
        <w:trPr>
          <w:trHeight w:val="630" w:hRule="atLeast"/>
        </w:trPr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коммуналдық тұрғын үй қорының тұрғын үйін жобалау, салу және (немесе) сатып алу </w:t>
            </w:r>
          </w:p>
        </w:tc>
        <w:tc>
          <w:tcPr>
            <w:tcW w:w="3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47 930</w:t>
            </w:r>
          </w:p>
        </w:tc>
      </w:tr>
      <w:tr>
        <w:trPr>
          <w:trHeight w:val="630" w:hRule="atLeast"/>
        </w:trPr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Инженерлік коммуникациялық инфрақұрылымды жобалау, дамыту, жайластыру және (немесе) сатып алу</w:t>
            </w:r>
          </w:p>
        </w:tc>
        <w:tc>
          <w:tcPr>
            <w:tcW w:w="3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10 000</w:t>
            </w:r>
          </w:p>
        </w:tc>
      </w:tr>
      <w:tr>
        <w:trPr>
          <w:trHeight w:val="315" w:hRule="atLeast"/>
        </w:trPr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шаруашылығын дамыту</w:t>
            </w:r>
          </w:p>
        </w:tc>
        <w:tc>
          <w:tcPr>
            <w:tcW w:w="3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1 072 751</w:t>
            </w:r>
          </w:p>
        </w:tc>
      </w:tr>
      <w:tr>
        <w:trPr>
          <w:trHeight w:val="315" w:hRule="atLeast"/>
        </w:trPr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бұру жүйесін дамыту</w:t>
            </w:r>
          </w:p>
        </w:tc>
        <w:tc>
          <w:tcPr>
            <w:tcW w:w="3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98 569</w:t>
            </w:r>
          </w:p>
        </w:tc>
      </w:tr>
      <w:tr>
        <w:trPr>
          <w:trHeight w:val="315" w:hRule="atLeast"/>
        </w:trPr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Теңге селосы әкімінің аппараты</w:t>
            </w:r>
          </w:p>
        </w:tc>
        <w:tc>
          <w:tcPr>
            <w:tcW w:w="3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42 300</w:t>
            </w:r>
          </w:p>
        </w:tc>
      </w:tr>
      <w:tr>
        <w:trPr>
          <w:trHeight w:val="630" w:hRule="atLeast"/>
        </w:trPr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3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42 300</w:t>
            </w:r>
          </w:p>
        </w:tc>
      </w:tr>
      <w:tr>
        <w:trPr>
          <w:trHeight w:val="315" w:hRule="atLeast"/>
        </w:trPr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</w:p>
        </w:tc>
        <w:tc>
          <w:tcPr>
            <w:tcW w:w="3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7 643</w:t>
            </w:r>
          </w:p>
        </w:tc>
      </w:tr>
      <w:tr>
        <w:trPr>
          <w:trHeight w:val="315" w:hRule="atLeast"/>
        </w:trPr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3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24 302</w:t>
            </w:r>
          </w:p>
        </w:tc>
      </w:tr>
      <w:tr>
        <w:trPr>
          <w:trHeight w:val="315" w:hRule="atLeast"/>
        </w:trPr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3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10 355</w:t>
            </w:r>
          </w:p>
        </w:tc>
      </w:tr>
      <w:tr>
        <w:trPr>
          <w:trHeight w:val="315" w:hRule="atLeast"/>
        </w:trPr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Қызылсай селосы әкімінің аппараты</w:t>
            </w:r>
          </w:p>
        </w:tc>
        <w:tc>
          <w:tcPr>
            <w:tcW w:w="3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23 440</w:t>
            </w:r>
          </w:p>
        </w:tc>
      </w:tr>
      <w:tr>
        <w:trPr>
          <w:trHeight w:val="630" w:hRule="atLeast"/>
        </w:trPr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3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23 440</w:t>
            </w:r>
          </w:p>
        </w:tc>
      </w:tr>
      <w:tr>
        <w:trPr>
          <w:trHeight w:val="315" w:hRule="atLeast"/>
        </w:trPr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</w:p>
        </w:tc>
        <w:tc>
          <w:tcPr>
            <w:tcW w:w="3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3 623</w:t>
            </w:r>
          </w:p>
        </w:tc>
      </w:tr>
      <w:tr>
        <w:trPr>
          <w:trHeight w:val="315" w:hRule="atLeast"/>
        </w:trPr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3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11 166</w:t>
            </w:r>
          </w:p>
        </w:tc>
      </w:tr>
      <w:tr>
        <w:trPr>
          <w:trHeight w:val="315" w:hRule="atLeast"/>
        </w:trPr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3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8 651</w:t>
            </w:r>
          </w:p>
        </w:tc>
      </w:tr>
      <w:tr>
        <w:trPr>
          <w:trHeight w:val="945" w:hRule="atLeast"/>
        </w:trPr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3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1 287 894</w:t>
            </w:r>
          </w:p>
        </w:tc>
      </w:tr>
      <w:tr>
        <w:trPr>
          <w:trHeight w:val="315" w:hRule="atLeast"/>
        </w:trPr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мекендердегі көшелердi жарықтандыру</w:t>
            </w:r>
          </w:p>
        </w:tc>
        <w:tc>
          <w:tcPr>
            <w:tcW w:w="3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83 478</w:t>
            </w:r>
          </w:p>
        </w:tc>
      </w:tr>
      <w:tr>
        <w:trPr>
          <w:trHeight w:val="315" w:hRule="atLeast"/>
        </w:trPr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6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мекендердiң санитариясын қамтамасыз ету</w:t>
            </w:r>
          </w:p>
        </w:tc>
        <w:tc>
          <w:tcPr>
            <w:tcW w:w="3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525 156</w:t>
            </w:r>
          </w:p>
        </w:tc>
      </w:tr>
      <w:tr>
        <w:trPr>
          <w:trHeight w:val="630" w:hRule="atLeast"/>
        </w:trPr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6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күтiп-ұстау және туысы жоқтарды жерлеу</w:t>
            </w:r>
          </w:p>
        </w:tc>
        <w:tc>
          <w:tcPr>
            <w:tcW w:w="3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</w:t>
            </w:r>
          </w:p>
        </w:tc>
      </w:tr>
      <w:tr>
        <w:trPr>
          <w:trHeight w:val="315" w:hRule="atLeast"/>
        </w:trPr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6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абаттандыру және көгалдандыру</w:t>
            </w:r>
          </w:p>
        </w:tc>
        <w:tc>
          <w:tcPr>
            <w:tcW w:w="3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679 175</w:t>
            </w:r>
          </w:p>
        </w:tc>
      </w:tr>
      <w:tr>
        <w:trPr>
          <w:trHeight w:val="315" w:hRule="atLeast"/>
        </w:trPr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кеңістік</w:t>
            </w:r>
          </w:p>
        </w:tc>
        <w:tc>
          <w:tcPr>
            <w:tcW w:w="3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355 934</w:t>
            </w:r>
          </w:p>
        </w:tc>
      </w:tr>
      <w:tr>
        <w:trPr>
          <w:trHeight w:val="315" w:hRule="atLeast"/>
        </w:trPr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Теңге селосы әкімінің аппараты</w:t>
            </w:r>
          </w:p>
        </w:tc>
        <w:tc>
          <w:tcPr>
            <w:tcW w:w="3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30 500</w:t>
            </w:r>
          </w:p>
        </w:tc>
      </w:tr>
      <w:tr>
        <w:trPr>
          <w:trHeight w:val="630" w:hRule="atLeast"/>
        </w:trPr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3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30 500</w:t>
            </w:r>
          </w:p>
        </w:tc>
      </w:tr>
      <w:tr>
        <w:trPr>
          <w:trHeight w:val="315" w:hRule="atLeast"/>
        </w:trPr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мәдени-демалыс жұмыстарын қолдау</w:t>
            </w:r>
          </w:p>
        </w:tc>
        <w:tc>
          <w:tcPr>
            <w:tcW w:w="3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30 500</w:t>
            </w:r>
          </w:p>
        </w:tc>
      </w:tr>
      <w:tr>
        <w:trPr>
          <w:trHeight w:val="315" w:hRule="atLeast"/>
        </w:trPr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Қызылсай селосы әкімінің аппараты</w:t>
            </w:r>
          </w:p>
        </w:tc>
        <w:tc>
          <w:tcPr>
            <w:tcW w:w="3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28 340</w:t>
            </w:r>
          </w:p>
        </w:tc>
      </w:tr>
      <w:tr>
        <w:trPr>
          <w:trHeight w:val="630" w:hRule="atLeast"/>
        </w:trPr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3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28 340</w:t>
            </w:r>
          </w:p>
        </w:tc>
      </w:tr>
      <w:tr>
        <w:trPr>
          <w:trHeight w:val="315" w:hRule="atLeast"/>
        </w:trPr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мәдени-демалыс жұмыстарын қолдау</w:t>
            </w:r>
          </w:p>
        </w:tc>
        <w:tc>
          <w:tcPr>
            <w:tcW w:w="3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28 340</w:t>
            </w:r>
          </w:p>
        </w:tc>
      </w:tr>
      <w:tr>
        <w:trPr>
          <w:trHeight w:val="630" w:hRule="atLeast"/>
        </w:trPr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3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106 039</w:t>
            </w:r>
          </w:p>
        </w:tc>
      </w:tr>
      <w:tr>
        <w:trPr>
          <w:trHeight w:val="315" w:hRule="atLeast"/>
        </w:trPr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</w:p>
        </w:tc>
        <w:tc>
          <w:tcPr>
            <w:tcW w:w="3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106 039</w:t>
            </w:r>
          </w:p>
        </w:tc>
      </w:tr>
      <w:tr>
        <w:trPr>
          <w:trHeight w:val="630" w:hRule="atLeast"/>
        </w:trPr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</w:p>
        </w:tc>
        <w:tc>
          <w:tcPr>
            <w:tcW w:w="3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12 132</w:t>
            </w:r>
          </w:p>
        </w:tc>
      </w:tr>
      <w:tr>
        <w:trPr>
          <w:trHeight w:val="630" w:hRule="atLeast"/>
        </w:trPr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 деңгейде спорттық жарыстар өткiзу</w:t>
            </w:r>
          </w:p>
        </w:tc>
        <w:tc>
          <w:tcPr>
            <w:tcW w:w="3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4 541</w:t>
            </w:r>
          </w:p>
        </w:tc>
      </w:tr>
      <w:tr>
        <w:trPr>
          <w:trHeight w:val="945" w:hRule="atLeast"/>
        </w:trPr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3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7 591</w:t>
            </w:r>
          </w:p>
        </w:tc>
      </w:tr>
      <w:tr>
        <w:trPr>
          <w:trHeight w:val="630" w:hRule="atLeast"/>
        </w:trPr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3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27 271</w:t>
            </w:r>
          </w:p>
        </w:tc>
      </w:tr>
      <w:tr>
        <w:trPr>
          <w:trHeight w:val="315" w:hRule="atLeast"/>
        </w:trPr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кiтапханалардың жұмыс iстеуi</w:t>
            </w:r>
          </w:p>
        </w:tc>
        <w:tc>
          <w:tcPr>
            <w:tcW w:w="3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27 271</w:t>
            </w:r>
          </w:p>
        </w:tc>
      </w:tr>
      <w:tr>
        <w:trPr>
          <w:trHeight w:val="345" w:hRule="atLeast"/>
        </w:trPr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3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13 598</w:t>
            </w:r>
          </w:p>
        </w:tc>
      </w:tr>
      <w:tr>
        <w:trPr>
          <w:trHeight w:val="630" w:hRule="atLeast"/>
        </w:trPr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Телерадио хабарларын тарату арқылы мемлекеттік ақпараттық саясатты жүргізу жөніндегі қызметтер</w:t>
            </w:r>
          </w:p>
        </w:tc>
        <w:tc>
          <w:tcPr>
            <w:tcW w:w="3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13 598</w:t>
            </w:r>
          </w:p>
        </w:tc>
      </w:tr>
      <w:tr>
        <w:trPr>
          <w:trHeight w:val="630" w:hRule="atLeast"/>
        </w:trPr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3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10 598</w:t>
            </w:r>
          </w:p>
        </w:tc>
      </w:tr>
      <w:tr>
        <w:trPr>
          <w:trHeight w:val="945" w:hRule="atLeast"/>
        </w:trPr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3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10 598</w:t>
            </w:r>
          </w:p>
        </w:tc>
      </w:tr>
      <w:tr>
        <w:trPr>
          <w:trHeight w:val="345" w:hRule="atLeast"/>
        </w:trPr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3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50 825</w:t>
            </w:r>
          </w:p>
        </w:tc>
      </w:tr>
      <w:tr>
        <w:trPr>
          <w:trHeight w:val="1260" w:hRule="atLeast"/>
        </w:trPr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3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17 380</w:t>
            </w:r>
          </w:p>
        </w:tc>
      </w:tr>
      <w:tr>
        <w:trPr>
          <w:trHeight w:val="315" w:hRule="atLeast"/>
        </w:trPr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 іс-шараларды iске асыру</w:t>
            </w:r>
          </w:p>
        </w:tc>
        <w:tc>
          <w:tcPr>
            <w:tcW w:w="3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33 445</w:t>
            </w:r>
          </w:p>
        </w:tc>
      </w:tr>
      <w:tr>
        <w:trPr>
          <w:trHeight w:val="630" w:hRule="atLeast"/>
        </w:trPr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</w:p>
        </w:tc>
        <w:tc>
          <w:tcPr>
            <w:tcW w:w="3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8 631</w:t>
            </w:r>
          </w:p>
        </w:tc>
      </w:tr>
      <w:tr>
        <w:trPr>
          <w:trHeight w:val="945" w:hRule="atLeast"/>
        </w:trPr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3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8 631</w:t>
            </w:r>
          </w:p>
        </w:tc>
      </w:tr>
      <w:tr>
        <w:trPr>
          <w:trHeight w:val="330" w:hRule="atLeast"/>
        </w:trPr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3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68 000</w:t>
            </w:r>
          </w:p>
        </w:tc>
      </w:tr>
      <w:tr>
        <w:trPr>
          <w:trHeight w:val="315" w:hRule="atLeast"/>
        </w:trPr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Cпорт және туризм объектілерін дамыту </w:t>
            </w:r>
          </w:p>
        </w:tc>
        <w:tc>
          <w:tcPr>
            <w:tcW w:w="3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68 000</w:t>
            </w:r>
          </w:p>
        </w:tc>
      </w:tr>
      <w:tr>
        <w:trPr>
          <w:trHeight w:val="315" w:hRule="atLeast"/>
        </w:trPr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Отын-энергетика кешенi және жер қойнауын пайдалану</w:t>
            </w:r>
          </w:p>
        </w:tc>
        <w:tc>
          <w:tcPr>
            <w:tcW w:w="3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1 027 295</w:t>
            </w:r>
          </w:p>
        </w:tc>
      </w:tr>
      <w:tr>
        <w:trPr>
          <w:trHeight w:val="360" w:hRule="atLeast"/>
        </w:trPr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3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1 027 295</w:t>
            </w:r>
          </w:p>
        </w:tc>
      </w:tr>
      <w:tr>
        <w:trPr>
          <w:trHeight w:val="315" w:hRule="atLeast"/>
        </w:trPr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Жылу-энергетикалық жүйені дамыту</w:t>
            </w:r>
          </w:p>
        </w:tc>
        <w:tc>
          <w:tcPr>
            <w:tcW w:w="3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1 027 295</w:t>
            </w:r>
          </w:p>
        </w:tc>
      </w:tr>
      <w:tr>
        <w:trPr>
          <w:trHeight w:val="945" w:hRule="atLeast"/>
        </w:trPr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3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29 911</w:t>
            </w:r>
          </w:p>
        </w:tc>
      </w:tr>
      <w:tr>
        <w:trPr>
          <w:trHeight w:val="630" w:hRule="atLeast"/>
        </w:trPr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бюджеттік жоспарлау бөлімі</w:t>
            </w:r>
          </w:p>
        </w:tc>
        <w:tc>
          <w:tcPr>
            <w:tcW w:w="3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610</w:t>
            </w:r>
          </w:p>
        </w:tc>
      </w:tr>
      <w:tr>
        <w:trPr>
          <w:trHeight w:val="630" w:hRule="atLeast"/>
        </w:trPr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6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Мамандардың әлеуметтік көмек көрсетуі жөніндегі шараларды іске асыру</w:t>
            </w:r>
          </w:p>
        </w:tc>
        <w:tc>
          <w:tcPr>
            <w:tcW w:w="3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610</w:t>
            </w:r>
          </w:p>
        </w:tc>
      </w:tr>
      <w:tr>
        <w:trPr>
          <w:trHeight w:val="630" w:hRule="atLeast"/>
        </w:trPr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және ветеринария бөлімі</w:t>
            </w:r>
          </w:p>
        </w:tc>
        <w:tc>
          <w:tcPr>
            <w:tcW w:w="3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14 946</w:t>
            </w:r>
          </w:p>
        </w:tc>
      </w:tr>
      <w:tr>
        <w:trPr>
          <w:trHeight w:val="945" w:hRule="atLeast"/>
        </w:trPr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ауыл шаруашылығы және ветеринария саласындағы мемлекеттік саясатты іске асыру жөніндегі қызметтер</w:t>
            </w:r>
          </w:p>
        </w:tc>
        <w:tc>
          <w:tcPr>
            <w:tcW w:w="3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7 829</w:t>
            </w:r>
          </w:p>
        </w:tc>
      </w:tr>
      <w:tr>
        <w:trPr>
          <w:trHeight w:val="630" w:hRule="atLeast"/>
        </w:trPr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Мал көмінділерінің (биотермиялық шұңқырлардың) жұмыс істеуін қамтамасыз ету</w:t>
            </w:r>
          </w:p>
        </w:tc>
        <w:tc>
          <w:tcPr>
            <w:tcW w:w="3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3 908</w:t>
            </w:r>
          </w:p>
        </w:tc>
      </w:tr>
      <w:tr>
        <w:trPr>
          <w:trHeight w:val="630" w:hRule="atLeast"/>
        </w:trPr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Қаңғыбас иттер мен мысықтарды аулауды және жоюды ұйымдастыру</w:t>
            </w:r>
          </w:p>
        </w:tc>
        <w:tc>
          <w:tcPr>
            <w:tcW w:w="3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2 877</w:t>
            </w:r>
          </w:p>
        </w:tc>
      </w:tr>
      <w:tr>
        <w:trPr>
          <w:trHeight w:val="630" w:hRule="atLeast"/>
        </w:trPr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Ауыл шаруашылығы жануарларын бірдейлендіру жөніндегі іс-шараларды жүргізу </w:t>
            </w:r>
          </w:p>
        </w:tc>
        <w:tc>
          <w:tcPr>
            <w:tcW w:w="3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332</w:t>
            </w:r>
          </w:p>
        </w:tc>
      </w:tr>
      <w:tr>
        <w:trPr>
          <w:trHeight w:val="630" w:hRule="atLeast"/>
        </w:trPr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 қатынастары бөлімі</w:t>
            </w:r>
          </w:p>
        </w:tc>
        <w:tc>
          <w:tcPr>
            <w:tcW w:w="3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11 258</w:t>
            </w:r>
          </w:p>
        </w:tc>
      </w:tr>
      <w:tr>
        <w:trPr>
          <w:trHeight w:val="945" w:hRule="atLeast"/>
        </w:trPr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3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11 258</w:t>
            </w:r>
          </w:p>
        </w:tc>
      </w:tr>
      <w:tr>
        <w:trPr>
          <w:trHeight w:val="630" w:hRule="atLeast"/>
        </w:trPr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және ветеринария бөлімі</w:t>
            </w:r>
          </w:p>
        </w:tc>
        <w:tc>
          <w:tcPr>
            <w:tcW w:w="3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3 097</w:t>
            </w:r>
          </w:p>
        </w:tc>
      </w:tr>
      <w:tr>
        <w:trPr>
          <w:trHeight w:val="315" w:hRule="atLeast"/>
        </w:trPr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 жүргізу</w:t>
            </w:r>
          </w:p>
        </w:tc>
        <w:tc>
          <w:tcPr>
            <w:tcW w:w="3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3 097</w:t>
            </w:r>
          </w:p>
        </w:tc>
      </w:tr>
      <w:tr>
        <w:trPr>
          <w:trHeight w:val="315" w:hRule="atLeast"/>
        </w:trPr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 құрылыс қызметі</w:t>
            </w:r>
          </w:p>
        </w:tc>
        <w:tc>
          <w:tcPr>
            <w:tcW w:w="3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35 266</w:t>
            </w:r>
          </w:p>
        </w:tc>
      </w:tr>
      <w:tr>
        <w:trPr>
          <w:trHeight w:val="375" w:hRule="atLeast"/>
        </w:trPr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3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14 443</w:t>
            </w:r>
          </w:p>
        </w:tc>
      </w:tr>
      <w:tr>
        <w:trPr>
          <w:trHeight w:val="630" w:hRule="atLeast"/>
        </w:trPr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3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14 443</w:t>
            </w:r>
          </w:p>
        </w:tc>
      </w:tr>
      <w:tr>
        <w:trPr>
          <w:trHeight w:val="630" w:hRule="atLeast"/>
        </w:trPr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сәулет және қала құрылысы бөлімі</w:t>
            </w:r>
          </w:p>
        </w:tc>
        <w:tc>
          <w:tcPr>
            <w:tcW w:w="3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20 823</w:t>
            </w:r>
          </w:p>
        </w:tc>
      </w:tr>
      <w:tr>
        <w:trPr>
          <w:trHeight w:val="660" w:hRule="atLeast"/>
        </w:trPr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3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8 823</w:t>
            </w:r>
          </w:p>
        </w:tc>
      </w:tr>
      <w:tr>
        <w:trPr>
          <w:trHeight w:val="630" w:hRule="atLeast"/>
        </w:trPr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қала құрылысы даму аумағын және елді мекендердің бас жоспарлары схемаларын әзірлеу</w:t>
            </w:r>
          </w:p>
        </w:tc>
        <w:tc>
          <w:tcPr>
            <w:tcW w:w="3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12 000</w:t>
            </w:r>
          </w:p>
        </w:tc>
      </w:tr>
      <w:tr>
        <w:trPr>
          <w:trHeight w:val="315" w:hRule="atLeast"/>
        </w:trPr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</w:p>
        </w:tc>
        <w:tc>
          <w:tcPr>
            <w:tcW w:w="3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225 603</w:t>
            </w:r>
          </w:p>
        </w:tc>
      </w:tr>
      <w:tr>
        <w:trPr>
          <w:trHeight w:val="945" w:hRule="atLeast"/>
        </w:trPr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3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225 603</w:t>
            </w:r>
          </w:p>
        </w:tc>
      </w:tr>
      <w:tr>
        <w:trPr>
          <w:trHeight w:val="315" w:hRule="atLeast"/>
        </w:trPr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6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инфрақұрылымын дамыту</w:t>
            </w:r>
          </w:p>
        </w:tc>
        <w:tc>
          <w:tcPr>
            <w:tcW w:w="3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176 293</w:t>
            </w:r>
          </w:p>
        </w:tc>
      </w:tr>
      <w:tr>
        <w:trPr>
          <w:trHeight w:val="315" w:hRule="atLeast"/>
        </w:trPr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6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 қамтамасыз ету</w:t>
            </w:r>
          </w:p>
        </w:tc>
        <w:tc>
          <w:tcPr>
            <w:tcW w:w="3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49 310</w:t>
            </w:r>
          </w:p>
        </w:tc>
      </w:tr>
      <w:tr>
        <w:trPr>
          <w:trHeight w:val="315" w:hRule="atLeast"/>
        </w:trPr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3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1 507 661</w:t>
            </w:r>
          </w:p>
        </w:tc>
      </w:tr>
      <w:tr>
        <w:trPr>
          <w:trHeight w:val="630" w:hRule="atLeast"/>
        </w:trPr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бөлімі</w:t>
            </w:r>
          </w:p>
        </w:tc>
        <w:tc>
          <w:tcPr>
            <w:tcW w:w="3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13 624</w:t>
            </w:r>
          </w:p>
        </w:tc>
      </w:tr>
      <w:tr>
        <w:trPr>
          <w:trHeight w:val="945" w:hRule="atLeast"/>
        </w:trPr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 пен өнеркәсіпті дамыту саласындағы мемлекеттік саясатты іске асыру жөніндегі қызметтер</w:t>
            </w:r>
          </w:p>
        </w:tc>
        <w:tc>
          <w:tcPr>
            <w:tcW w:w="3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13 624</w:t>
            </w:r>
          </w:p>
        </w:tc>
      </w:tr>
      <w:tr>
        <w:trPr>
          <w:trHeight w:val="315" w:hRule="atLeast"/>
        </w:trPr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3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14 787</w:t>
            </w:r>
          </w:p>
        </w:tc>
      </w:tr>
      <w:tr>
        <w:trPr>
          <w:trHeight w:val="630" w:hRule="atLeast"/>
        </w:trPr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жергілікті атқарушы органының резерві </w:t>
            </w:r>
          </w:p>
        </w:tc>
        <w:tc>
          <w:tcPr>
            <w:tcW w:w="3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14 787</w:t>
            </w:r>
          </w:p>
        </w:tc>
      </w:tr>
      <w:tr>
        <w:trPr>
          <w:trHeight w:val="945" w:hRule="atLeast"/>
        </w:trPr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3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512 774</w:t>
            </w:r>
          </w:p>
        </w:tc>
      </w:tr>
      <w:tr>
        <w:trPr>
          <w:trHeight w:val="1005" w:hRule="atLeast"/>
        </w:trPr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3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19 877</w:t>
            </w:r>
          </w:p>
        </w:tc>
      </w:tr>
      <w:tr>
        <w:trPr>
          <w:trHeight w:val="945" w:hRule="atLeast"/>
        </w:trPr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044</w:t>
            </w:r>
          </w:p>
        </w:tc>
        <w:tc>
          <w:tcPr>
            <w:tcW w:w="6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Моноқалаларды дамытудың 2012 - 2020 жылдарға арналған бағдарламасы шеңберінде моноқалаларды ағымдағы жайластыру </w:t>
            </w:r>
          </w:p>
        </w:tc>
        <w:tc>
          <w:tcPr>
            <w:tcW w:w="3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417 378</w:t>
            </w:r>
          </w:p>
        </w:tc>
      </w:tr>
      <w:tr>
        <w:trPr>
          <w:trHeight w:val="630" w:hRule="atLeast"/>
        </w:trPr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6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3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75 519</w:t>
            </w:r>
          </w:p>
        </w:tc>
      </w:tr>
      <w:tr>
        <w:trPr>
          <w:trHeight w:val="360" w:hRule="atLeast"/>
        </w:trPr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3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553 476</w:t>
            </w:r>
          </w:p>
        </w:tc>
      </w:tr>
      <w:tr>
        <w:trPr>
          <w:trHeight w:val="630" w:hRule="atLeast"/>
        </w:trPr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077</w:t>
            </w:r>
          </w:p>
        </w:tc>
        <w:tc>
          <w:tcPr>
            <w:tcW w:w="6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«Өңірлерді дамыту» бағдарламасы шеңберінде инженерлік инфрақұрылымын дамыту</w:t>
            </w:r>
          </w:p>
        </w:tc>
        <w:tc>
          <w:tcPr>
            <w:tcW w:w="3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99 447</w:t>
            </w:r>
          </w:p>
        </w:tc>
      </w:tr>
      <w:tr>
        <w:trPr>
          <w:trHeight w:val="945" w:hRule="atLeast"/>
        </w:trPr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085</w:t>
            </w:r>
          </w:p>
        </w:tc>
        <w:tc>
          <w:tcPr>
            <w:tcW w:w="6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Моноқалаларды дамытудың 2012 - 2020 жылдарға арналған бағдарламасы шеңберінде бюджеттік инвестициялық жобаларды іске асыру</w:t>
            </w:r>
          </w:p>
        </w:tc>
        <w:tc>
          <w:tcPr>
            <w:tcW w:w="3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454 029</w:t>
            </w:r>
          </w:p>
        </w:tc>
      </w:tr>
      <w:tr>
        <w:trPr>
          <w:trHeight w:val="630" w:hRule="atLeast"/>
        </w:trPr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бөлімі</w:t>
            </w:r>
          </w:p>
        </w:tc>
        <w:tc>
          <w:tcPr>
            <w:tcW w:w="3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413 000</w:t>
            </w:r>
          </w:p>
        </w:tc>
      </w:tr>
      <w:tr>
        <w:trPr>
          <w:trHeight w:val="630" w:hRule="atLeast"/>
        </w:trPr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Маңғыстау облысы бюджетіне Жаңаөзен қаласында кәсіпкерлікті қолдау</w:t>
            </w:r>
          </w:p>
        </w:tc>
        <w:tc>
          <w:tcPr>
            <w:tcW w:w="3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200 000</w:t>
            </w:r>
          </w:p>
        </w:tc>
      </w:tr>
      <w:tr>
        <w:trPr>
          <w:trHeight w:val="945" w:hRule="atLeast"/>
        </w:trPr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033</w:t>
            </w:r>
          </w:p>
        </w:tc>
        <w:tc>
          <w:tcPr>
            <w:tcW w:w="6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Моноқалаларды дамытудың 2012 - 2020 жылдарға арналған бағдарламасы шеңберінде жобаларды іске асыру үшін кредиттер бойынша пайыздық ставканы субсидиялау</w:t>
            </w:r>
          </w:p>
        </w:tc>
        <w:tc>
          <w:tcPr>
            <w:tcW w:w="3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198 000</w:t>
            </w:r>
          </w:p>
        </w:tc>
      </w:tr>
      <w:tr>
        <w:trPr>
          <w:trHeight w:val="945" w:hRule="atLeast"/>
        </w:trPr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034</w:t>
            </w:r>
          </w:p>
        </w:tc>
        <w:tc>
          <w:tcPr>
            <w:tcW w:w="6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Моноқалаларды дамытудың 2012 - 2020 жылдарға арналған бағдарламасы шеңберінде жаңа өндірістерді дамытуға гранттар беру</w:t>
            </w:r>
          </w:p>
        </w:tc>
        <w:tc>
          <w:tcPr>
            <w:tcW w:w="3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15 000</w:t>
            </w:r>
          </w:p>
        </w:tc>
      </w:tr>
      <w:tr>
        <w:trPr>
          <w:trHeight w:val="315" w:hRule="atLeast"/>
        </w:trPr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3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50 605</w:t>
            </w:r>
          </w:p>
        </w:tc>
      </w:tr>
      <w:tr>
        <w:trPr>
          <w:trHeight w:val="315" w:hRule="atLeast"/>
        </w:trPr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3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50 605</w:t>
            </w:r>
          </w:p>
        </w:tc>
      </w:tr>
      <w:tr>
        <w:trPr>
          <w:trHeight w:val="630" w:hRule="atLeast"/>
        </w:trPr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пайдаланылмаған (толық пайдаланылмаған) трансферттерді қайтару</w:t>
            </w:r>
          </w:p>
        </w:tc>
        <w:tc>
          <w:tcPr>
            <w:tcW w:w="3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50 605</w:t>
            </w:r>
          </w:p>
        </w:tc>
      </w:tr>
      <w:tr>
        <w:trPr>
          <w:trHeight w:val="315" w:hRule="atLeast"/>
        </w:trPr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ТАЗА БЮДЖЕТТІК КРЕДИТТЕУ</w:t>
            </w:r>
          </w:p>
        </w:tc>
        <w:tc>
          <w:tcPr>
            <w:tcW w:w="3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</w:t>
            </w:r>
          </w:p>
        </w:tc>
        <w:tc>
          <w:tcPr>
            <w:tcW w:w="3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3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630" w:hRule="atLeast"/>
        </w:trPr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ҚАРЖЫ АКТИВТЕРІМЕН ОПЕРАЦИЯЛАР БОЙЫНША САЛЬДО</w:t>
            </w:r>
          </w:p>
        </w:tc>
        <w:tc>
          <w:tcPr>
            <w:tcW w:w="3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активтерін сатып алу</w:t>
            </w:r>
          </w:p>
        </w:tc>
        <w:tc>
          <w:tcPr>
            <w:tcW w:w="3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30" w:hRule="atLeast"/>
        </w:trPr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Мемлекеттің қаржы активтерін сатудан түсетін түсімдер</w:t>
            </w:r>
          </w:p>
        </w:tc>
        <w:tc>
          <w:tcPr>
            <w:tcW w:w="3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БЮДЖЕТ ТАПШЫЛЫҒЫ (ПРОФИЦИТІ)</w:t>
            </w:r>
          </w:p>
        </w:tc>
        <w:tc>
          <w:tcPr>
            <w:tcW w:w="3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-314 704</w:t>
            </w:r>
          </w:p>
        </w:tc>
      </w:tr>
      <w:tr>
        <w:trPr>
          <w:trHeight w:val="630" w:hRule="atLeast"/>
        </w:trPr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БЮДЖЕТ ТАПШЫЛЫҒЫН ҚАРЖЫЛАНДЫРУ (ПРОФИЦИТІН ПАЙДАЛАНУ)</w:t>
            </w:r>
          </w:p>
        </w:tc>
        <w:tc>
          <w:tcPr>
            <w:tcW w:w="3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314 704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1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Қалалық мәслихаттың 2013 жылғы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09 шілдедегі № 18/158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 қосымша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Бюджеттік бағдарламаларға бөлінген, бюджеттік инвестициялық жобаларды (бағдарламаларды) іске асыруға бағытталған 2013 жылға арналған қалалық бюджеттің бюджеттік даму бағдарламалардың тізбесі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59"/>
        <w:gridCol w:w="959"/>
        <w:gridCol w:w="1043"/>
        <w:gridCol w:w="9999"/>
      </w:tblGrid>
      <w:tr>
        <w:trPr>
          <w:trHeight w:val="6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Ф.топ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Әкімші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Бағ.</w:t>
            </w:r>
          </w:p>
        </w:tc>
        <w:tc>
          <w:tcPr>
            <w:tcW w:w="9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</w:tr>
      <w:tr>
        <w:trPr>
          <w:trHeight w:val="315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1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Инвестициялық жобалар (бағдарламалар)</w:t>
            </w:r>
          </w:p>
        </w:tc>
      </w:tr>
      <w:tr>
        <w:trPr>
          <w:trHeight w:val="315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мемлекеттік қызметтер</w:t>
            </w:r>
          </w:p>
        </w:tc>
      </w:tr>
      <w:tr>
        <w:trPr>
          <w:trHeight w:val="315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аппараты</w:t>
            </w:r>
          </w:p>
        </w:tc>
      </w:tr>
      <w:tr>
        <w:trPr>
          <w:trHeight w:val="315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жүйелер құру</w:t>
            </w:r>
          </w:p>
        </w:tc>
      </w:tr>
      <w:tr>
        <w:trPr>
          <w:trHeight w:val="315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</w:tr>
      <w:tr>
        <w:trPr>
          <w:trHeight w:val="315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жүйелер құру</w:t>
            </w:r>
          </w:p>
        </w:tc>
      </w:tr>
      <w:tr>
        <w:trPr>
          <w:trHeight w:val="315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</w:tr>
      <w:tr>
        <w:trPr>
          <w:trHeight w:val="315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9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объектілерін дамыту</w:t>
            </w:r>
          </w:p>
        </w:tc>
      </w:tr>
      <w:tr>
        <w:trPr>
          <w:trHeight w:val="315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</w:t>
            </w:r>
          </w:p>
        </w:tc>
      </w:tr>
      <w:tr>
        <w:trPr>
          <w:trHeight w:val="315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</w:tr>
      <w:tr>
        <w:trPr>
          <w:trHeight w:val="315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9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объектілерін салу және реконструкциялау</w:t>
            </w:r>
          </w:p>
        </w:tc>
      </w:tr>
      <w:tr>
        <w:trPr>
          <w:trHeight w:val="315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</w:tr>
      <w:tr>
        <w:trPr>
          <w:trHeight w:val="6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</w:tr>
      <w:tr>
        <w:trPr>
          <w:trHeight w:val="315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9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шаруашылығын дамыту</w:t>
            </w:r>
          </w:p>
        </w:tc>
      </w:tr>
      <w:tr>
        <w:trPr>
          <w:trHeight w:val="315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9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бұру жүйелерін дамыту</w:t>
            </w:r>
          </w:p>
        </w:tc>
      </w:tr>
      <w:tr>
        <w:trPr>
          <w:trHeight w:val="315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</w:tr>
      <w:tr>
        <w:trPr>
          <w:trHeight w:val="6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коммуналдық тұрғын үй қорының тұрғын үйін жобалау, салу және (немесе) сатып алу </w:t>
            </w:r>
          </w:p>
        </w:tc>
      </w:tr>
      <w:tr>
        <w:trPr>
          <w:trHeight w:val="6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Инженерлік коммуникациялық инфрақұрылымды жобалау, дамыту, жайластыру және (немесе) сатып алу</w:t>
            </w:r>
          </w:p>
        </w:tc>
      </w:tr>
      <w:tr>
        <w:trPr>
          <w:trHeight w:val="315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шаруашылығын дамыту</w:t>
            </w:r>
          </w:p>
        </w:tc>
      </w:tr>
      <w:tr>
        <w:trPr>
          <w:trHeight w:val="315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бұру жүйесін дамыту</w:t>
            </w:r>
          </w:p>
        </w:tc>
      </w:tr>
      <w:tr>
        <w:trPr>
          <w:trHeight w:val="315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кеңістік</w:t>
            </w:r>
          </w:p>
        </w:tc>
      </w:tr>
      <w:tr>
        <w:trPr>
          <w:trHeight w:val="315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</w:tr>
      <w:tr>
        <w:trPr>
          <w:trHeight w:val="315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Cпорт және туризм объектілерін дамыту </w:t>
            </w:r>
          </w:p>
        </w:tc>
      </w:tr>
      <w:tr>
        <w:trPr>
          <w:trHeight w:val="315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Отын-энергетика кешенi және жер қойнауын пайдалану</w:t>
            </w:r>
          </w:p>
        </w:tc>
      </w:tr>
      <w:tr>
        <w:trPr>
          <w:trHeight w:val="315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</w:tr>
      <w:tr>
        <w:trPr>
          <w:trHeight w:val="315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Жылу-энергетикалық жүйені дамыту</w:t>
            </w:r>
          </w:p>
        </w:tc>
      </w:tr>
      <w:tr>
        <w:trPr>
          <w:trHeight w:val="315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</w:p>
        </w:tc>
      </w:tr>
      <w:tr>
        <w:trPr>
          <w:trHeight w:val="6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</w:tr>
      <w:tr>
        <w:trPr>
          <w:trHeight w:val="315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9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инфрақұрылымын дамыту</w:t>
            </w:r>
          </w:p>
        </w:tc>
      </w:tr>
      <w:tr>
        <w:trPr>
          <w:trHeight w:val="315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</w:tr>
      <w:tr>
        <w:trPr>
          <w:trHeight w:val="315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</w:tr>
      <w:tr>
        <w:trPr>
          <w:trHeight w:val="6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077</w:t>
            </w:r>
          </w:p>
        </w:tc>
        <w:tc>
          <w:tcPr>
            <w:tcW w:w="9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«Өңірлерді дамыту» бағдарламасы шеңберінде инженерлік инфрақұрылымын дамыту</w:t>
            </w:r>
          </w:p>
        </w:tc>
      </w:tr>
      <w:tr>
        <w:trPr>
          <w:trHeight w:val="66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085</w:t>
            </w:r>
          </w:p>
        </w:tc>
        <w:tc>
          <w:tcPr>
            <w:tcW w:w="9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Моноқалаларды дамытудың 2012 - 2020 жылдарға арналған бағдарламасы шеңберінде бюджеттік инвестициялық жобаларды іске асыру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2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Қалалық мәслихаттың 2013 жылғы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09 шілдедегі № 18/158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3 қосымша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2013 жылға арналған әрбір ауылдың (селоның), ауылдық (селолық) округтің бюджеттік бағдарламалардың тізбесі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73"/>
        <w:gridCol w:w="1253"/>
        <w:gridCol w:w="1473"/>
        <w:gridCol w:w="8793"/>
      </w:tblGrid>
      <w:tr>
        <w:trPr>
          <w:trHeight w:val="540" w:hRule="atLeast"/>
        </w:trPr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Ф.топ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Әкімші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Бағ.</w:t>
            </w:r>
          </w:p>
        </w:tc>
        <w:tc>
          <w:tcPr>
            <w:tcW w:w="8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</w:tr>
      <w:tr>
        <w:trPr>
          <w:trHeight w:val="285" w:hRule="atLeast"/>
        </w:trPr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285" w:hRule="atLeast"/>
        </w:trPr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мемлекеттік қызметтер</w:t>
            </w:r>
          </w:p>
        </w:tc>
      </w:tr>
      <w:tr>
        <w:trPr>
          <w:trHeight w:val="285" w:hRule="atLeast"/>
        </w:trPr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Теңге селосы әкімінің аппараты</w:t>
            </w:r>
          </w:p>
        </w:tc>
      </w:tr>
      <w:tr>
        <w:trPr>
          <w:trHeight w:val="585" w:hRule="atLeast"/>
        </w:trPr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</w:tr>
      <w:tr>
        <w:trPr>
          <w:trHeight w:val="870" w:hRule="atLeast"/>
        </w:trPr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</w:tr>
      <w:tr>
        <w:trPr>
          <w:trHeight w:val="285" w:hRule="atLeast"/>
        </w:trPr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8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</w:tr>
      <w:tr>
        <w:trPr>
          <w:trHeight w:val="585" w:hRule="atLeast"/>
        </w:trPr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8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</w:p>
        </w:tc>
      </w:tr>
      <w:tr>
        <w:trPr>
          <w:trHeight w:val="285" w:hRule="atLeast"/>
        </w:trPr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Қызылсай селосы әкімінің аппараты</w:t>
            </w:r>
          </w:p>
        </w:tc>
      </w:tr>
      <w:tr>
        <w:trPr>
          <w:trHeight w:val="585" w:hRule="atLeast"/>
        </w:trPr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</w:tr>
      <w:tr>
        <w:trPr>
          <w:trHeight w:val="870" w:hRule="atLeast"/>
        </w:trPr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</w:tr>
      <w:tr>
        <w:trPr>
          <w:trHeight w:val="285" w:hRule="atLeast"/>
        </w:trPr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8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</w:tr>
      <w:tr>
        <w:trPr>
          <w:trHeight w:val="585" w:hRule="atLeast"/>
        </w:trPr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8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</w:p>
        </w:tc>
      </w:tr>
      <w:tr>
        <w:trPr>
          <w:trHeight w:val="285" w:hRule="atLeast"/>
        </w:trPr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Рахат кенті әкімінің аппараты</w:t>
            </w:r>
          </w:p>
        </w:tc>
      </w:tr>
      <w:tr>
        <w:trPr>
          <w:trHeight w:val="585" w:hRule="atLeast"/>
        </w:trPr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</w:tr>
      <w:tr>
        <w:trPr>
          <w:trHeight w:val="870" w:hRule="atLeast"/>
        </w:trPr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</w:tr>
      <w:tr>
        <w:trPr>
          <w:trHeight w:val="285" w:hRule="atLeast"/>
        </w:trPr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8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</w:tr>
      <w:tr>
        <w:trPr>
          <w:trHeight w:val="285" w:hRule="atLeast"/>
        </w:trPr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</w:t>
            </w:r>
          </w:p>
        </w:tc>
      </w:tr>
      <w:tr>
        <w:trPr>
          <w:trHeight w:val="285" w:hRule="atLeast"/>
        </w:trPr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Теңге селосы әкімінің аппараты</w:t>
            </w:r>
          </w:p>
        </w:tc>
      </w:tr>
      <w:tr>
        <w:trPr>
          <w:trHeight w:val="585" w:hRule="atLeast"/>
        </w:trPr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</w:tr>
      <w:tr>
        <w:trPr>
          <w:trHeight w:val="285" w:hRule="atLeast"/>
        </w:trPr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ұйымдарының қызметін қамтамасыз ету</w:t>
            </w:r>
          </w:p>
        </w:tc>
      </w:tr>
      <w:tr>
        <w:trPr>
          <w:trHeight w:val="585" w:hRule="atLeast"/>
        </w:trPr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8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тапсырысын іске асыруға</w:t>
            </w:r>
          </w:p>
        </w:tc>
      </w:tr>
      <w:tr>
        <w:trPr>
          <w:trHeight w:val="285" w:hRule="atLeast"/>
        </w:trPr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Қызылсай селосы әкімінің аппараты</w:t>
            </w:r>
          </w:p>
        </w:tc>
      </w:tr>
      <w:tr>
        <w:trPr>
          <w:trHeight w:val="585" w:hRule="atLeast"/>
        </w:trPr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</w:tr>
      <w:tr>
        <w:trPr>
          <w:trHeight w:val="285" w:hRule="atLeast"/>
        </w:trPr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ұйымдарының қызметін қамтамасыз ету</w:t>
            </w:r>
          </w:p>
        </w:tc>
      </w:tr>
      <w:tr>
        <w:trPr>
          <w:trHeight w:val="285" w:hRule="atLeast"/>
        </w:trPr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Рахат кенті әкімінің аппараты</w:t>
            </w:r>
          </w:p>
        </w:tc>
      </w:tr>
      <w:tr>
        <w:trPr>
          <w:trHeight w:val="585" w:hRule="atLeast"/>
        </w:trPr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</w:tr>
      <w:tr>
        <w:trPr>
          <w:trHeight w:val="585" w:hRule="atLeast"/>
        </w:trPr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8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тапсырысын іске асыруға</w:t>
            </w:r>
          </w:p>
        </w:tc>
      </w:tr>
      <w:tr>
        <w:trPr>
          <w:trHeight w:val="285" w:hRule="atLeast"/>
        </w:trPr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</w:tr>
      <w:tr>
        <w:trPr>
          <w:trHeight w:val="285" w:hRule="atLeast"/>
        </w:trPr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Теңге селосы әкімінің аппараты</w:t>
            </w:r>
          </w:p>
        </w:tc>
      </w:tr>
      <w:tr>
        <w:trPr>
          <w:trHeight w:val="585" w:hRule="atLeast"/>
        </w:trPr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</w:tr>
      <w:tr>
        <w:trPr>
          <w:trHeight w:val="285" w:hRule="atLeast"/>
        </w:trPr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</w:p>
        </w:tc>
      </w:tr>
      <w:tr>
        <w:trPr>
          <w:trHeight w:val="285" w:hRule="atLeast"/>
        </w:trPr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</w:tr>
      <w:tr>
        <w:trPr>
          <w:trHeight w:val="285" w:hRule="atLeast"/>
        </w:trPr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</w:tr>
      <w:tr>
        <w:trPr>
          <w:trHeight w:val="285" w:hRule="atLeast"/>
        </w:trPr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Қызылсай селосы әкімінің аппараты</w:t>
            </w:r>
          </w:p>
        </w:tc>
      </w:tr>
      <w:tr>
        <w:trPr>
          <w:trHeight w:val="585" w:hRule="atLeast"/>
        </w:trPr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</w:tr>
      <w:tr>
        <w:trPr>
          <w:trHeight w:val="585" w:hRule="atLeast"/>
        </w:trPr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8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қамту-2020 бағдарламасы бойынша ауылдық елді мекендерді дамыту шеңберінде объектілерді жөндеу және абаттандыру</w:t>
            </w:r>
          </w:p>
        </w:tc>
      </w:tr>
      <w:tr>
        <w:trPr>
          <w:trHeight w:val="285" w:hRule="atLeast"/>
        </w:trPr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</w:p>
        </w:tc>
      </w:tr>
      <w:tr>
        <w:trPr>
          <w:trHeight w:val="285" w:hRule="atLeast"/>
        </w:trPr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</w:tr>
      <w:tr>
        <w:trPr>
          <w:trHeight w:val="285" w:hRule="atLeast"/>
        </w:trPr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</w:tr>
      <w:tr>
        <w:trPr>
          <w:trHeight w:val="285" w:hRule="atLeast"/>
        </w:trPr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кеңістік</w:t>
            </w:r>
          </w:p>
        </w:tc>
      </w:tr>
      <w:tr>
        <w:trPr>
          <w:trHeight w:val="285" w:hRule="atLeast"/>
        </w:trPr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Теңге селосы әкімінің аппараты</w:t>
            </w:r>
          </w:p>
        </w:tc>
      </w:tr>
      <w:tr>
        <w:trPr>
          <w:trHeight w:val="585" w:hRule="atLeast"/>
        </w:trPr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</w:tr>
      <w:tr>
        <w:trPr>
          <w:trHeight w:val="285" w:hRule="atLeast"/>
        </w:trPr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мәдени-демалыс жұмыстарын қолдау</w:t>
            </w:r>
          </w:p>
        </w:tc>
      </w:tr>
      <w:tr>
        <w:trPr>
          <w:trHeight w:val="285" w:hRule="atLeast"/>
        </w:trPr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Қызылсай селосы әкімінің аппараты</w:t>
            </w:r>
          </w:p>
        </w:tc>
      </w:tr>
      <w:tr>
        <w:trPr>
          <w:trHeight w:val="585" w:hRule="atLeast"/>
        </w:trPr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</w:tr>
      <w:tr>
        <w:trPr>
          <w:trHeight w:val="285" w:hRule="atLeast"/>
        </w:trPr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мәдени-демалыс жұмыстарын қолдау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