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9584" w14:textId="b119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20 желтоқсандағы № 8/89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2013 жылғы 12 желтоқсандағы № 16/150 шешімі. Маңғыстау облысының Әділет департаментінде 2013 жылғы 13 желтоқсанда № 2315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2013 жылғы 10 желтоқсандағы № 13/189 «Облыстық мәслихаттың 2012 жылғы 7 желтоқсандағы № 7/77 «2013-2015 жылдарға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шешіміне (нормативтік құқықтық актілерді мемлекеттік тіркеу Тізілімінде 2013 жылы 11 желтоқсанда № 2311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2012 жылғы 20 желтоқсандағы № 8/89 «2013-2015 жылдарға арналған қалалық бюджет туралы» (нормативтік құқықтық актілерді мемлекеттік тіркеу Тізілімінде 2012 жылғы 29 желтоқсанда № 2186 болып тіркелген, 2013 жылғы 1 қаңтардағы № 1-2 «Маңғыстау»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2013-2015 жылдарға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16 744 958,0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10 505 283,1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340 507,0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737 799,7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5 161 368,2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17 434 222,8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4 290 500,0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4 290 500,0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4 979 764,8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4 979 764,8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4 290 500,0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689 264,8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абзацтағы «15,0» саны «15,6»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абзацтағы «15,0» саны «16,0»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абзац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абзацтағы «551 472» саны «542 472»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абзацтағы «32 776» саны «21 982»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абзацтағы «11 000» саны «20 622»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абзацтағы «1 044» саны «998»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абзацтағы «37 527» саны «38 973»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абзацтағы «3 559» саны «2 870»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абзацтағы «122» саны «121,2»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абзацтағы «18 264» саны «14 472»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абзацтағы «1 464» саны «943»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«4 689 307» саны «4 423 274»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«6 147 500» саны «4 290 500»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«19 225» саны «13 450»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Ж. Жолдасбаев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М. Молдағұлов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 12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972"/>
        <w:gridCol w:w="909"/>
        <w:gridCol w:w="6407"/>
        <w:gridCol w:w="3489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16 744 958,0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10 505 283,1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3 939 465,6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3 939 465,6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2 762 489,5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2 762 489,5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2 668 169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1 690 845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248 661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728 578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606 361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294 892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225 341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46 230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7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528 197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528 197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340 507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18 732</w:t>
            </w:r>
          </w:p>
        </w:tc>
      </w:tr>
      <w:tr>
        <w:trPr>
          <w:trHeight w:val="5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5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7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264 673</w:t>
            </w:r>
          </w:p>
        </w:tc>
      </w:tr>
      <w:tr>
        <w:trPr>
          <w:trHeight w:val="12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264 673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737 799,7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93 664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93 664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644 135,7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612 115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32 020,7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5 161 368,2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5 161 368,2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5 161 368,2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17 434 222,8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155 506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76 852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230 592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200 420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200 420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7 868 126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7 729 996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4 315 459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121 165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277 248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1 549 138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38 973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542 472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845 336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130 727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130 727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511 227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507 176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52 813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159 913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5 333 142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4 112 499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858 485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жобалау,дамыту, жайластыру және (немесе) сатып алу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1 745 760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1 163 230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344 253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1 188 293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198 950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351 720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10 639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617 934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тұрғын-үй қоры саласындағы мемлекеттік саясатты іске асыру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411 452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286 189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218 845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234 310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234 310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234 310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29 069,2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61 334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13 853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358 352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358 352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279 345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2 199 230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91 741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2 067 682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2 067 682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-4 979 764,8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4 979 764,8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689 264,8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