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104a" w14:textId="3d81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Өмірзақ селосы әкімдігіне кандидаттарға сайлау алдындағы жиналыстарды және таңдаушылармен кездесулерді өткізу үшін шарттық негізде берілетін үй-жайлар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әкімдігінің 2013 жылғы 15 шілдедегі № 943 қаулысы. Маңғыстау облысының Әділет департаментінде 2013 жылғы 17 шілдеде № 2270 тіркелді. Күші жойылды - Ақтау қаласының әкімдігінің  2013 жылғы 14 қарашадағы № 1498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Ақтау қаласының әкімдігінің  2013 жылғы 14 қарашадағы № 1498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«Қазақстан Республикасындағы сайлау туралы» 1995 жылғы 28 қыркүйектегі № 2464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«Қазақстан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туралы» 2013 жылғы 24 сәуірдегі № 555 Қазақстан Республикасы Президентінің Жарлығымен бекітілген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Өмірзақ селосы әкімдігіне кандидаттарға сайлау алдындағы жиналыстарды және таңдаушылармен кездесулерді өткізу үшін ақылы шарттық негізде берілетін үй - жайлар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Қосымшада көрсетілген үй жайлар бекітіліп берілген мемлекеттік заңды тұлғалар қалалық сайлау комиссиясының жасаған кездесу кестесіне сай Өмірзақ селосы әкімдігіне барлық кандидаттар үшін бірдей және тең болатын ақылы шарттық негізде үй - жайлар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және оның қалалық әкімдіктің веб - сайтында міндетті түрде жариялануын қамтамасыз ету Ақтау қаласы әкімінің орынбасары Р.Т.Елтизаровқа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Е. Жаңбыршин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шілдедегі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943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Өмірзақ селосы әкімдігіне кандидаттарға сайлау алдындағы жиналыстарды және таңдаушылармен кездесулерді өткізу үшін шарттық негізде берілетін үй - жайлар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4"/>
        <w:gridCol w:w="8086"/>
      </w:tblGrid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мен елді мекендердің атауы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Кездесулер өтетін орындар
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орта мектебі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