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71ce9" w14:textId="6971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мәслихатының 2012 жылғы 20 желтоқсандағы № 8/89 "2013-2015 жылдарға арналған қалалық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2013 жылғы 12 наурыздағы № 10/110 шешімі. Маңғыстау облысының Әділет департаментінде 2013 жылғы 28 наурызда № 2232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 106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148 «Қазақстан Республикасындағы жергілікті мемлекеттік басқару және өзін - өзі басқару туралы» Заңының 6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«Облыстық мәслихаттың 2012 жылғы 7 желтоқсандағы № 7/77 «2013 - 2015 жылдарға арналған облыстық бюджет туралы» шешіміне өзгерістер енгізу туралы» облыстық мәслихаттың 2013 жылғы 27 ақпандағы № 9/116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2224 болып тіркелген)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Қалалық мәслихаттың 2012 жылғы 20 желтоқсандағы № 8/89 «2013 - 2015 жылдарға арналған қалалық бюджет туралы» (нормативтік құқықтық актілерді мемлекеттік тіркеу Тізілімінде 2013 жылғы 29 желтоқсанда № 2186 болып тіркелген, 2013 жылғы 1 қаңтардағы № 1 - 2 «Маңғыстау»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2013 - 2015 жылдарға арналған қаланың бюджеті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14 195 045,8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8 236 795,8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477 707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629 074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4 851 469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14 884 310,6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6 147 500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6 836 764,8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6 836 764,8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6 147 500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689 264,8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абзацтағы «13,8» саны «12,0»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абзацтағы «14,6» саны «13,0»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 тармақта келесі мазмұндағы 14 абзацпен толықтырылсын: «18 264 мың теңге - арнаулы әлеуметтік қызмет стандарттарын енгізуге».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 «2 610 000» саны «6 147 500»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Сессия төрағасы                         М. Сауғабаев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 М. Молдағұлов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«Ақтау қалалық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 12 наурыз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12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 110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75"/>
        <w:gridCol w:w="797"/>
        <w:gridCol w:w="6555"/>
        <w:gridCol w:w="374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14 195 045,8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8 236 795,8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2 200 083,8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2 200 083,8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2 305 379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2 643 811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1 455 633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356 418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831 675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610 586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236 998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жүргiзгенi үшiн алынатын алымдар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274 327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56 122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476 936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477 707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21 291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кәсiпорындардың таза кiрiсі бөлiгiнің түсiмдері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мүлікті жалға беруден түсетін кірістер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 мемлекеттiк мекемелердiң тауарларды (жұмыстарды, қызметтерді) өткiзуiнен түсетін түсiмдер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424 062</w:t>
            </w:r>
          </w:p>
        </w:tc>
      </w:tr>
      <w:tr>
        <w:trPr>
          <w:trHeight w:val="12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424 062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түсетiн түсімдер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629 074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бекітілген мемлекеттiк мүлiктi сату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сату 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4 851 469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4 851 469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3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4 851 469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753"/>
        <w:gridCol w:w="859"/>
        <w:gridCol w:w="6480"/>
        <w:gridCol w:w="373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тенге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14 884 310,6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156 082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77 337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78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іс-шаралар өткізу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11 695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215 763</w:t>
            </w:r>
          </w:p>
        </w:tc>
      </w:tr>
      <w:tr>
        <w:trPr>
          <w:trHeight w:val="5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19 591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пен қауіпсіздік объектілерін салу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196 172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7 500 309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7 490 645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4 440 874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284 433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1 534 878</w:t>
            </w:r>
          </w:p>
        </w:tc>
      </w:tr>
      <w:tr>
        <w:trPr>
          <w:trHeight w:val="91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53 902</w:t>
            </w:r>
          </w:p>
        </w:tc>
      </w:tr>
      <w:tr>
        <w:trPr>
          <w:trHeight w:val="6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606 472</w:t>
            </w:r>
          </w:p>
        </w:tc>
      </w:tr>
      <w:tr>
        <w:trPr>
          <w:trHeight w:val="5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407 822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614 704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610 653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105 316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229 213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әлеуметтік көмек көрсету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2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-коммуналдық шаруашылық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3 009 985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2 064 486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жобалау,дамыту, жайластыру және (немесе) сатып алу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1 296 926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160 612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41 097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910 793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335 856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жоқтарды жерлеу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423 701</w:t>
            </w:r>
          </w:p>
        </w:tc>
      </w:tr>
      <w:tr>
        <w:trPr>
          <w:trHeight w:val="2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инспекциясы бөлімі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тұрғын-үй қоры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385 215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265 335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176 104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95 617</w:t>
            </w:r>
          </w:p>
        </w:tc>
      </w:tr>
      <w:tr>
        <w:trPr>
          <w:trHeight w:val="84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71 810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24 263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 маңызы бар қалалық) деңгейде спорттық жарыстар өткізу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11 671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177 288</w:t>
            </w:r>
          </w:p>
        </w:tc>
      </w:tr>
      <w:tr>
        <w:trPr>
          <w:trHeight w:val="73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27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53 409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49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27 966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274 656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274 656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81 857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192 799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2 423 248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10 393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9 393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76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2 369 025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2 369 025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ТАЗА БЮДЖЕТТІК КРЕДИТТЕУ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</w:t>
            </w:r>
          </w:p>
        </w:tc>
      </w:tr>
      <w:tr>
        <w:trPr>
          <w:trHeight w:val="51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3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