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ddeb" w14:textId="8f9d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арттыруға облыстық бюджет қаражатынан ауыл шаруашылығы тауарын өндірушілерді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2013 жылғы 09 тамыздағы № 241 қаулысы. 
Маңғыстау облысының Әділет департаментінде 2013 жылғы 26 тамызда № 2287 тіркелді. Қолданылу мерзімінің аяқталуына байланысты күші жойылды - (Маңғыстау облысы әкімі аппаратының басшысының 2015 жылғы 25 желтоқсандағы № 08-37-2617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(Маңғыстау облысы әкімі аппаратының басшысының 25.12.2015 № 08-37-2617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дақылдардың тізбесі және көктемгі егіс және егін жинау жұмыстарын жүргізуге қажетті жанар - жағар май материалдары мен басқа да тауарлық - материалдық құндылықтардың құнын арзандатуға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өндірушілер сатқан тыңайтқыштардың 1 тоннасына (литріне, килограммына)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тыңайтқыш жеткізушіден және (немесе) шетелдік тыңайтқыш өндірушілерден сатып алынған тыңайтқыштардың 1 тоннасына (литріне, килограммына) арналған субсидиялар нормалары.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Субсидия берілу мерзімі - 2013 жыл, қаржыландыру көзі – Маңғыстау облысының ағымдағы қаржы жылының бюджеті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«Облыстық ауыл шаруашылығы басқармасы» мемлекеттік мекемесі (К. Ерғалиев):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тіркелуін, оның бұқаралық ақпарат құралдарында ресми жариялануын және Маңғыстау облысы әкімдігінің интернет-ресурсында орналасуын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Ә.А. Шөжеғұловқа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М.Т. Умирьяев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тамыз 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Маңғыстау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Альбекова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тамыз 2013 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Ж.Ұ.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тамыз 2013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 қаулысына 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дақылдардың тізбесі және көктемгі егіс және егін жинау жұмыстарын жүргізуге қажетті жанар - жағар май материалдары мен басқа да тауарлық - материалдық құндылықтардың құнын арзандатуға арналған субсидиялар нормалары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242"/>
        <w:gridCol w:w="5692"/>
      </w:tblGrid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бюджеттік субсидияның нормалары, теңге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тамшылатып суару жүйелерін қолдана отырып өсірілген көкөніс және бақша дақылдары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жабық топырақтағы көкөністер (1 дақыл айналым)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Жеңілдетілген үлгідегі жабық топырақтағы көкөністер (1 дақыл айналым)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Көктемгі егіс және егін жинау жұмыстарын жүргізуге қажетті жанар - жағар май материалдары мен басқа да тауарлық-материалдық құндылықтардың құнын арзандатуға арналған іс-шаралардың қаражат көлемі 41 235 000 теңге (қырық бір миллион екі жүз отыз бес мың теңге)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 қаулысына 2 -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 түрлері және өндірушілер сатқан тыңайтқыштардың 1 тоннасына (литріне, килограммына)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4820"/>
        <w:gridCol w:w="1531"/>
        <w:gridCol w:w="2471"/>
        <w:gridCol w:w="2941"/>
      </w:tblGrid>
      <w:tr>
        <w:trPr>
          <w:trHeight w:val="14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нормативі, теңге</w:t>
            </w:r>
          </w:p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(N-34.4)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 қаулысына 3 -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 түрлері және тыңайтқыш жеткізушіден және (немесе) шетелдік тыңайтқыш өндірушілерден сатып алынған тыңайтқыштардың 1 тоннасына (литріне, килограммына)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038"/>
        <w:gridCol w:w="2070"/>
        <w:gridCol w:w="1735"/>
        <w:gridCol w:w="2324"/>
      </w:tblGrid>
      <w:tr>
        <w:trPr>
          <w:trHeight w:val="16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құнын арзанда-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пайызы, дейін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 нормативі, теңге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(N-13: P-40: K-13+ ТЕ)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(N-19: P-19: K-19+2MgO +TE)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(N-03: P-07: K-37 + 2MgO +TE)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ерігіш кальций нитраты (кальций селитрасы)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нитраты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сульфаты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Тыңайтқыштардың (органикалық қоспағанда) құнын және ауыл шаруашылығы дақылдарын отандық өндірушілер өндірген (формуляциялаған) гербицидтермен өңдеуге жұмсалған шығындардың құнын арзандатуға арналған іс-шараларға қажетті қаражаттың көлемі 13 314 000 теңге (он үш миллион үш жүз он төрт мың теңге).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