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d031" w14:textId="a79d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2013 жылғы 27 мамырдағы № 153 қаулысы. Маңғыстау облысының Әділет департаментінде 2013 жылғы 27 маусымда № 2254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"Жұмыспен қамту 2020 жол картасын бекіту туралы" 2015 жылғы 31 наурыздағы № 162 Қазақстан Республикасы Үкіметінің қаулысына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"Маңғыстау облысының қаржы басқармасы" мемлекеттік мекемесі (М.Б.Әлібекова) мамандарды даярлауға көзделген қаржыландыру жоспары шегiнде бағдарламаның әкiмшiсi – Маңғыстау облысының бiлiм басқармасын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3. Маңғыстау облысының білім басқармасы:</w:t>
      </w:r>
      <w:r>
        <w:br/>
      </w:r>
      <w:r>
        <w:rPr>
          <w:rFonts w:ascii="Times New Roman"/>
          <w:b w:val="false"/>
          <w:i w:val="false"/>
          <w:color w:val="000000"/>
          <w:sz w:val="28"/>
        </w:rPr>
        <w:t>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тапсырысын орналастыруды қамтамасыз етсін;</w:t>
      </w:r>
      <w:r>
        <w:br/>
      </w:r>
      <w:r>
        <w:rPr>
          <w:rFonts w:ascii="Times New Roman"/>
          <w:b w:val="false"/>
          <w:i w:val="false"/>
          <w:color w:val="000000"/>
          <w:sz w:val="28"/>
        </w:rPr>
        <w:t>
      осы қаулының "Әділет" ақпараттық – құқықтық жүйесі мен бұқаралық ақпарат құралдарында ресми жариялануын, Маңғыстау облысы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4. "Маңғыстау облысының жұмыспен қамтуды үйлестіру және әлеуметтік бағдарламалар басқармасы" мемлекеттік мекемесі (Г.М. Қалмұратова) "Жұмыспен қамту 2020" бағдарламасының қатысушыларын техникалық және кәсіптік білім беру оқу орындарына оқытуға жіберуді және мамандардың оқуы аяқталған соң, кейіннен оларды жұмысқа орналастыруды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әкiмiнiң орынбасары Х.Х.Нұрғалиеваға жүктелсiн.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білім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Д.Н.Жұмашева</w:t>
      </w:r>
      <w:r>
        <w:br/>
      </w:r>
      <w:r>
        <w:rPr>
          <w:rFonts w:ascii="Times New Roman"/>
          <w:b w:val="false"/>
          <w:i w:val="false"/>
          <w:color w:val="000000"/>
          <w:sz w:val="28"/>
        </w:rPr>
        <w:t>
      27 мамыр 2013 жыл</w:t>
      </w:r>
      <w:r>
        <w:br/>
      </w:r>
      <w:r>
        <w:br/>
      </w:r>
      <w:r>
        <w:rPr>
          <w:rFonts w:ascii="Times New Roman"/>
          <w:b w:val="false"/>
          <w:i w:val="false"/>
          <w:color w:val="000000"/>
          <w:sz w:val="28"/>
        </w:rPr>
        <w:t>
      "Маңғыстау облысының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Р.Ф.Бектубаев</w:t>
      </w:r>
      <w:r>
        <w:br/>
      </w:r>
      <w:r>
        <w:rPr>
          <w:rFonts w:ascii="Times New Roman"/>
          <w:b w:val="false"/>
          <w:i w:val="false"/>
          <w:color w:val="000000"/>
          <w:sz w:val="28"/>
        </w:rPr>
        <w:t>
      27 мамыр 2013 жыл</w:t>
      </w:r>
      <w:r>
        <w:br/>
      </w:r>
      <w:r>
        <w:br/>
      </w:r>
      <w:r>
        <w:rPr>
          <w:rFonts w:ascii="Times New Roman"/>
          <w:b w:val="false"/>
          <w:i w:val="false"/>
          <w:color w:val="000000"/>
          <w:sz w:val="28"/>
        </w:rPr>
        <w:t>
      "Маңғыстау облысының жұмыспен</w:t>
      </w:r>
      <w:r>
        <w:br/>
      </w:r>
      <w:r>
        <w:rPr>
          <w:rFonts w:ascii="Times New Roman"/>
          <w:b w:val="false"/>
          <w:i w:val="false"/>
          <w:color w:val="000000"/>
          <w:sz w:val="28"/>
        </w:rPr>
        <w:t>
      қамтуды үйлестіру және әлеуметтік</w:t>
      </w:r>
      <w:r>
        <w:br/>
      </w:r>
      <w:r>
        <w:rPr>
          <w:rFonts w:ascii="Times New Roman"/>
          <w:b w:val="false"/>
          <w:i w:val="false"/>
          <w:color w:val="000000"/>
          <w:sz w:val="28"/>
        </w:rPr>
        <w:t>
      бағдарламалар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Г.М.Қалмұратова</w:t>
      </w:r>
      <w:r>
        <w:br/>
      </w:r>
      <w:r>
        <w:rPr>
          <w:rFonts w:ascii="Times New Roman"/>
          <w:b w:val="false"/>
          <w:i w:val="false"/>
          <w:color w:val="000000"/>
          <w:sz w:val="28"/>
        </w:rPr>
        <w:t>
      27 мамыр 2013 жыл</w:t>
      </w:r>
      <w:r>
        <w:br/>
      </w:r>
      <w:r>
        <w:br/>
      </w:r>
      <w:r>
        <w:rPr>
          <w:rFonts w:ascii="Times New Roman"/>
          <w:b w:val="false"/>
          <w:i w:val="false"/>
          <w:color w:val="000000"/>
          <w:sz w:val="28"/>
        </w:rPr>
        <w:t>
      "Маңғыстау облысының кәсіпкерлік</w:t>
      </w:r>
      <w:r>
        <w:br/>
      </w:r>
      <w:r>
        <w:rPr>
          <w:rFonts w:ascii="Times New Roman"/>
          <w:b w:val="false"/>
          <w:i w:val="false"/>
          <w:color w:val="000000"/>
          <w:sz w:val="28"/>
        </w:rPr>
        <w:t xml:space="preserve">
      және өнеркәсіп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Г.М.Байжауынова</w:t>
      </w:r>
      <w:r>
        <w:br/>
      </w:r>
      <w:r>
        <w:rPr>
          <w:rFonts w:ascii="Times New Roman"/>
          <w:b w:val="false"/>
          <w:i w:val="false"/>
          <w:color w:val="000000"/>
          <w:sz w:val="28"/>
        </w:rPr>
        <w:t>
      27 мамыр 2013 жыл</w:t>
      </w:r>
      <w:r>
        <w:br/>
      </w:r>
      <w:r>
        <w:br/>
      </w:r>
      <w:r>
        <w:rPr>
          <w:rFonts w:ascii="Times New Roman"/>
          <w:b w:val="false"/>
          <w:i w:val="false"/>
          <w:color w:val="000000"/>
          <w:sz w:val="28"/>
        </w:rPr>
        <w:t>
      "Маңғыстау облысының</w:t>
      </w:r>
      <w:r>
        <w:br/>
      </w:r>
      <w:r>
        <w:rPr>
          <w:rFonts w:ascii="Times New Roman"/>
          <w:b w:val="false"/>
          <w:i w:val="false"/>
          <w:color w:val="000000"/>
          <w:sz w:val="28"/>
        </w:rPr>
        <w:t>
      қаржы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М.Б.Әлібекова</w:t>
      </w:r>
      <w:r>
        <w:br/>
      </w:r>
      <w:r>
        <w:rPr>
          <w:rFonts w:ascii="Times New Roman"/>
          <w:b w:val="false"/>
          <w:i w:val="false"/>
          <w:color w:val="000000"/>
          <w:sz w:val="28"/>
        </w:rPr>
        <w:t>
      27 мамыр 2013 жыл</w:t>
      </w:r>
      <w:r>
        <w:br/>
      </w:r>
      <w:r>
        <w:br/>
      </w:r>
      <w:r>
        <w:rPr>
          <w:rFonts w:ascii="Times New Roman"/>
          <w:b w:val="false"/>
          <w:i w:val="false"/>
          <w:color w:val="000000"/>
          <w:sz w:val="28"/>
        </w:rPr>
        <w:t xml:space="preserve">
      "Маңғыстау облысының экономика </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Ж.Ұ.Ұланова</w:t>
      </w:r>
      <w:r>
        <w:br/>
      </w:r>
      <w:r>
        <w:rPr>
          <w:rFonts w:ascii="Times New Roman"/>
          <w:b w:val="false"/>
          <w:i w:val="false"/>
          <w:color w:val="000000"/>
          <w:sz w:val="28"/>
        </w:rPr>
        <w:t>
      27 мамыр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2013 жылғы 27 мамырда № 153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"Жұмыспен қамту 2020" жол картасын іске асыру шеңберінде техникалық және кәсіптік білімі бар мамандарды даярлауға 2013-2014 оқу жылына арналған мемлекеттік білім беру тапсырысы"</w:t>
      </w:r>
    </w:p>
    <w:bookmarkEnd w:id="0"/>
    <w:p>
      <w:pPr>
        <w:spacing w:after="0"/>
        <w:ind w:left="0"/>
        <w:jc w:val="left"/>
      </w:pPr>
      <w:r>
        <w:rPr>
          <w:rFonts w:ascii="Times New Roman"/>
          <w:b w:val="false"/>
          <w:i w:val="false"/>
          <w:color w:val="ff0000"/>
          <w:sz w:val="28"/>
        </w:rPr>
        <w:t xml:space="preserve">      Ескерту. Тақырып жаңа редакцияда - Маңғыстау облысы әкімдігінің 22.04.2015 </w:t>
      </w:r>
      <w:r>
        <w:rPr>
          <w:rFonts w:ascii="Times New Roman"/>
          <w:b w:val="false"/>
          <w:i w:val="false"/>
          <w:color w:val="ff0000"/>
          <w:sz w:val="28"/>
        </w:rPr>
        <w:t>№ 116</w:t>
      </w:r>
      <w:r>
        <w:rPr>
          <w:rFonts w:ascii="Times New Roman"/>
          <w:b w:val="false"/>
          <w:i w:val="false"/>
          <w:color w:val="ff0000"/>
          <w:sz w:val="28"/>
        </w:rPr>
        <w:t>(жарияланған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144"/>
        <w:gridCol w:w="1610"/>
        <w:gridCol w:w="1372"/>
        <w:gridCol w:w="425"/>
        <w:gridCol w:w="2324"/>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 пен мамандықтың коды мен атауы</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Оқушылар саны</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білімі</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Оқыту тілі</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мерзімі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rPr>
                <w:rFonts w:ascii="Times New Roman"/>
                <w:b/>
                <w:i w:val="false"/>
                <w:color w:val="000000"/>
                <w:sz w:val="20"/>
              </w:rPr>
              <w:t>Маңғыстау</w:t>
            </w:r>
            <w:r>
              <w:rPr>
                <w:rFonts w:ascii="Times New Roman"/>
                <w:b w:val="false"/>
                <w:i w:val="false"/>
                <w:color w:val="000000"/>
                <w:sz w:val="20"/>
              </w:rPr>
              <w:t xml:space="preserve"> </w:t>
            </w:r>
            <w:r>
              <w:rPr>
                <w:rFonts w:ascii="Times New Roman"/>
                <w:b/>
                <w:i w:val="false"/>
                <w:color w:val="000000"/>
                <w:sz w:val="20"/>
              </w:rPr>
              <w:t>облысының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i w:val="false"/>
                <w:color w:val="000000"/>
                <w:sz w:val="20"/>
              </w:rPr>
              <w:t xml:space="preserve"> "</w:t>
            </w:r>
            <w:r>
              <w:rPr>
                <w:rFonts w:ascii="Times New Roman"/>
                <w:b/>
                <w:i w:val="false"/>
                <w:color w:val="000000"/>
                <w:sz w:val="20"/>
              </w:rPr>
              <w:t>Маңғыстау</w:t>
            </w:r>
            <w:r>
              <w:rPr>
                <w:rFonts w:ascii="Times New Roman"/>
                <w:b w:val="false"/>
                <w:i w:val="false"/>
                <w:color w:val="000000"/>
                <w:sz w:val="20"/>
              </w:rPr>
              <w:t xml:space="preserve"> </w:t>
            </w:r>
            <w:r>
              <w:rPr>
                <w:rFonts w:ascii="Times New Roman"/>
                <w:b/>
                <w:i w:val="false"/>
                <w:color w:val="000000"/>
                <w:sz w:val="20"/>
              </w:rPr>
              <w:t>гуманитарлық</w:t>
            </w:r>
            <w:r>
              <w:rPr>
                <w:rFonts w:ascii="Times New Roman"/>
                <w:b w:val="false"/>
                <w:i w:val="false"/>
                <w:color w:val="000000"/>
                <w:sz w:val="20"/>
              </w:rPr>
              <w:t xml:space="preserve"> </w:t>
            </w:r>
            <w:r>
              <w:rPr>
                <w:rFonts w:ascii="Times New Roman"/>
                <w:b/>
                <w:i w:val="false"/>
                <w:color w:val="000000"/>
                <w:sz w:val="20"/>
              </w:rPr>
              <w:t>колледжі</w:t>
            </w:r>
            <w:r>
              <w:rPr>
                <w:rFonts w:ascii="Times New Roman"/>
                <w:b/>
                <w:i w:val="false"/>
                <w:color w:val="000000"/>
                <w:sz w:val="20"/>
              </w:rPr>
              <w:t>" МКҚК</w:t>
            </w:r>
            <w:r>
              <w:br/>
            </w: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білім беру және тәрбиелеу:</w:t>
            </w:r>
            <w:r>
              <w:br/>
            </w:r>
            <w:r>
              <w:rPr>
                <w:rFonts w:ascii="Times New Roman"/>
                <w:b w:val="false"/>
                <w:i w:val="false"/>
                <w:color w:val="000000"/>
                <w:sz w:val="20"/>
              </w:rPr>
              <w:t>
010101 3 Мектепке дейінгі ұжымдардың тәрбиешісі</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қазақша</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 10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колледждер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қазіргі</w:t>
            </w:r>
            <w:r>
              <w:rPr>
                <w:rFonts w:ascii="Times New Roman"/>
                <w:b w:val="false"/>
                <w:i w:val="false"/>
                <w:color w:val="000000"/>
                <w:sz w:val="20"/>
              </w:rPr>
              <w:t xml:space="preserve"> </w:t>
            </w:r>
            <w:r>
              <w:rPr>
                <w:rFonts w:ascii="Times New Roman"/>
                <w:b/>
                <w:i w:val="false"/>
                <w:color w:val="000000"/>
                <w:sz w:val="20"/>
              </w:rPr>
              <w:t>заман</w:t>
            </w:r>
            <w:r>
              <w:rPr>
                <w:rFonts w:ascii="Times New Roman"/>
                <w:b/>
                <w:i w:val="false"/>
                <w:color w:val="000000"/>
                <w:sz w:val="20"/>
              </w:rPr>
              <w:t xml:space="preserve"> "</w:t>
            </w:r>
            <w:r>
              <w:rPr>
                <w:rFonts w:ascii="Times New Roman"/>
                <w:b/>
                <w:i w:val="false"/>
                <w:color w:val="000000"/>
                <w:sz w:val="20"/>
              </w:rPr>
              <w:t>Болашақ</w:t>
            </w:r>
            <w:r>
              <w:rPr>
                <w:rFonts w:ascii="Times New Roman"/>
                <w:b/>
                <w:i w:val="false"/>
                <w:color w:val="000000"/>
                <w:sz w:val="20"/>
              </w:rPr>
              <w:t xml:space="preserve">" </w:t>
            </w:r>
            <w:r>
              <w:rPr>
                <w:rFonts w:ascii="Times New Roman"/>
                <w:b/>
                <w:i w:val="false"/>
                <w:color w:val="000000"/>
                <w:sz w:val="20"/>
              </w:rPr>
              <w:t>академиясының</w:t>
            </w:r>
            <w:r>
              <w:rPr>
                <w:rFonts w:ascii="Times New Roman"/>
                <w:b w:val="false"/>
                <w:i w:val="false"/>
                <w:color w:val="000000"/>
                <w:sz w:val="20"/>
              </w:rPr>
              <w:t xml:space="preserve"> </w:t>
            </w:r>
            <w:r>
              <w:rPr>
                <w:rFonts w:ascii="Times New Roman"/>
                <w:b/>
                <w:i w:val="false"/>
                <w:color w:val="000000"/>
                <w:sz w:val="20"/>
              </w:rPr>
              <w:t>колледжі</w:t>
            </w:r>
            <w:r>
              <w:rPr>
                <w:rFonts w:ascii="Times New Roman"/>
                <w:b/>
                <w:i w:val="false"/>
                <w:color w:val="000000"/>
                <w:sz w:val="20"/>
              </w:rPr>
              <w:t xml:space="preserve">" </w:t>
            </w:r>
            <w:r>
              <w:rPr>
                <w:rFonts w:ascii="Times New Roman"/>
                <w:b/>
                <w:i w:val="false"/>
                <w:color w:val="000000"/>
                <w:sz w:val="20"/>
              </w:rPr>
              <w:t>мекемесі</w:t>
            </w:r>
            <w:r>
              <w:br/>
            </w: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Үйлер мен ғимараттарды салу және пайдалану:</w:t>
            </w:r>
            <w:r>
              <w:br/>
            </w:r>
            <w:r>
              <w:rPr>
                <w:rFonts w:ascii="Times New Roman"/>
                <w:b w:val="false"/>
                <w:i w:val="false"/>
                <w:color w:val="000000"/>
                <w:sz w:val="20"/>
              </w:rPr>
              <w:t>
140121 3 Құрылыс-технигі</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сынып</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қазақша</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жыл 6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r>
              <w:rPr>
                <w:rFonts w:ascii="Times New Roman"/>
                <w:b/>
                <w:i w:val="false"/>
                <w:color w:val="000000"/>
                <w:sz w:val="20"/>
              </w:rPr>
              <w:t>М.Тынышпаев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Қазақ</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академиясының</w:t>
            </w:r>
            <w:r>
              <w:rPr>
                <w:rFonts w:ascii="Times New Roman"/>
                <w:b w:val="false"/>
                <w:i w:val="false"/>
                <w:color w:val="000000"/>
                <w:sz w:val="20"/>
              </w:rPr>
              <w:t xml:space="preserve"> </w:t>
            </w:r>
            <w:r>
              <w:rPr>
                <w:rFonts w:ascii="Times New Roman"/>
                <w:b/>
                <w:i w:val="false"/>
                <w:color w:val="000000"/>
                <w:sz w:val="20"/>
              </w:rPr>
              <w:t>Ақтау</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колледжі</w:t>
            </w:r>
            <w:r>
              <w:rPr>
                <w:rFonts w:ascii="Times New Roman"/>
                <w:b/>
                <w:i w:val="false"/>
                <w:color w:val="000000"/>
                <w:sz w:val="20"/>
              </w:rPr>
              <w:t>" ЖШС</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 Темір жол құрылысы, темір жол және темір жол шаруашылығы:</w:t>
            </w:r>
            <w:r>
              <w:br/>
            </w:r>
            <w:r>
              <w:rPr>
                <w:rFonts w:ascii="Times New Roman"/>
                <w:b w:val="false"/>
                <w:i w:val="false"/>
                <w:color w:val="000000"/>
                <w:sz w:val="20"/>
              </w:rPr>
              <w:t>
140905 3 Құрылысшы-техник</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қазақша</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жыл 10 ай</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r>
              <w:rPr>
                <w:rFonts w:ascii="Times New Roman"/>
                <w:b/>
                <w:i w:val="false"/>
                <w:color w:val="000000"/>
                <w:sz w:val="20"/>
              </w:rPr>
              <w:t>Мейірбике</w:t>
            </w:r>
            <w:r>
              <w:rPr>
                <w:rFonts w:ascii="Times New Roman"/>
                <w:b/>
                <w:i w:val="false"/>
                <w:color w:val="000000"/>
                <w:sz w:val="20"/>
              </w:rPr>
              <w:t xml:space="preserve">" </w:t>
            </w:r>
            <w:r>
              <w:rPr>
                <w:rFonts w:ascii="Times New Roman"/>
                <w:b/>
                <w:i w:val="false"/>
                <w:color w:val="000000"/>
                <w:sz w:val="20"/>
              </w:rPr>
              <w:t>колледжі</w:t>
            </w:r>
            <w:r>
              <w:rPr>
                <w:rFonts w:ascii="Times New Roman"/>
                <w:b/>
                <w:i w:val="false"/>
                <w:color w:val="000000"/>
                <w:sz w:val="20"/>
              </w:rPr>
              <w:t>" ЖШС</w:t>
            </w:r>
            <w:r>
              <w:br/>
            </w: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 Медбикелік іс:</w:t>
            </w:r>
            <w:r>
              <w:br/>
            </w:r>
            <w:r>
              <w:rPr>
                <w:rFonts w:ascii="Times New Roman"/>
                <w:b w:val="false"/>
                <w:i w:val="false"/>
                <w:color w:val="000000"/>
                <w:sz w:val="20"/>
              </w:rPr>
              <w:t>
030203 3 Жалпы практикадағы медбикесі</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қазақша</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 10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колледждер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Ескертпелер</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r>
        <w:br/>
      </w:r>
      <w:r>
        <w:rPr>
          <w:rFonts w:ascii="Times New Roman"/>
          <w:b w:val="false"/>
          <w:i w:val="false"/>
          <w:color w:val="000000"/>
          <w:sz w:val="28"/>
        </w:rPr>
        <w:t>
      МКҚК - Мемлекеттік коммуналдық қазыналық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