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dde" w14:textId="028d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кең таралған пайдалы қазбалар бар, конкурсқа шығаруға жататын жер қойнауы учаскелерінің тізбесін бекіту туралы" Маңғыстау облысы әкімдігінің 2011 жылғы 21 желтоқсандағы № 379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19 ақпандағы N 57 қаулысы. Маңғыстау облысының Әділет департаментінде 2013 жылғы 28 ақпанда N 2222 тіркелді. Күші жойылды - Маңғыстау облысы әкімдігінің 2014 жылғы 02 сәуірдегі № 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әкімдігінің 02.04.2014 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«Жер қойнауы және жер қойнауын пайдалану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маусымдағы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«Құрамында кең таралған пайдалы қазбалар бар, конкурсқа шығаруға жататын жер қойнауы учаскелерінің тізбесін бекіту туралы» Маңғыстау облысы әкімдігінің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2119 болып тіркелген, «Маңғыстау» газетінде 2012 жылғы 31 қаңтарда № 21 (8101)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жер қатынастары басқармасы»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 - 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Қ.К.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геология және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қойнауын пайдалану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А.С. Келбет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«19» ақпан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қатынастары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Е.Д. Дүзмағамбетов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«19» ақпан 2013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«19»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қаулысына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Құрамында кең таралған пайдалы қазбалар бар, конкурсқа шығаруға жататын жер қойнауы учаскелерінің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70"/>
        <w:gridCol w:w="970"/>
        <w:gridCol w:w="3224"/>
        <w:gridCol w:w="3268"/>
      </w:tblGrid>
      <w:tr>
        <w:trPr>
          <w:trHeight w:val="27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кең таралған пайдалы қазбалар атауы,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координаталары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Жетібай станциясы маңынан топыраққа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43Ү32ө46,53өө 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43Ү35ө13,64өө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52Ү07ө59,53өө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ауданындағы Бейнеу селосынан 18 - 20 шақырым жерден құм қиыршықтас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45Ү11ө52,80өө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45Ү12ө02,90өө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45Ү12ө06,00өө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45Ү11ө52,00өө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55Ү06ө11,40өө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55Ү06ө14,00өө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55Ү06ө38,10өө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55Ү06ө44,30өө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ауданындағы Баянды селосы маңынан топырақ, құм және құм қиыршықтас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43Ү53ө41,02өө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43Ү53ө43,87өө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43Ү53ө08,68өө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43Ү53ө02,30өө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51Ү28ө55,44өө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51Ү29ө20,41өө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51Ү29ө42,95өө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51Ү29ө17,80өө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«Таскескен» жерінен әктас (ізбесті) - ұлутасқа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44Ү09ө13,17өө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44Ү09ө03,73өө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44Ү09ө12,81өө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44Ү09ө22,24өө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51Ү40ө44,58өө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51Ү40ө37,79өө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51Ү40ө13,42өө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51Ү40ө20,21өө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«Шетпе - 2» кен орнынан құрылыс тасына өндіру жүргізу («Талап Нұр» ЖШС бұрынғы учаскесі)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44Ү09ө22,2өө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52Ү04ө41,2өө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52Ү04ө39,2өө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52Ү04ө19,3өө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52Ү04ө16,6өө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«Шетпе - 2» кен орнынан құрылыс тасына өндіру жүргізу («Ғибрат Ақтау» ЖШС бұрынғы учаскесі)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44Ү09ө43,08өө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44Ү09ө33,39өө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44Ү09ө30,60өө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44Ү09ө40,04өө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52Ү03ө47,17өө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52Ү04ө05,29өө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52Ү04ө02,79өө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52Ү03ө44,87өө</w:t>
            </w:r>
          </w:p>
        </w:tc>
      </w:tr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«Әбділла қашқан» жерінен әктас (ізбесті) - ұлутасқа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44Ү30ө269өө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44Ү30ө232өө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44Ү30ө545өө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44Ү30ө529өө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55Ү32ө860өө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55Ү33ө402өө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55Ү33ө430өө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55Ү32ө887өө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«Жалжан» жерінен (Ақтау - Қаламқас көлік жолының 47 шақырым маңында) құм қиыршықтас қоспасына, топыраққа және құмға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44Ү00ө13,2135өө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44Ү00ө11,6555өө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43Ү59ө52,2483өө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43Ү59ө52,0448өө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51Ү06ө23,3961өө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51Ү07ө23,5047өө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51Ү07ө25,1736өө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51Ү06ө44,1126өө</w:t>
            </w:r>
          </w:p>
        </w:tc>
      </w:tr>
      <w:tr>
        <w:trPr>
          <w:trHeight w:val="138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«Асыл - 1» және «Асыл - 2» кен орнындағы құм қиыршықтас қоспасын, топыраққа және құмға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45Ү20ө10,0өө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45Ү19ө56,0өө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45Ү19ө58,0өө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51Ү43ө48,0өө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51Ү43ө60,0өө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51Ү44ө06,0өө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51Ү44ө07,0өө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51Ү43ө47,0өө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45Ү19ө18,0өө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51Ү38ө42,0өө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51Ү38ө51,0өө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51Ү38ө46,0өө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51Ү38ө37,0өө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51Ү38ө37,0өө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«Боздақ» кен орнындағы құм қиыршықтас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44Ү10ө17,8542өө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44Ү10ө28,9171өө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44Ү10ө22,8943өө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44Ү10ө11,1441өө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52Ү50ө24,918өө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52Ү50ө50,6345өө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52Ү51ө03,3501өө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52Ү50ө31,263өө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Бейнеу кен орны бөлігінде әктас (ізбесті) - ұлутасқа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45Ү09ө01,65өө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45Ү08ө58,26өө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45Ү08ө49,61өө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45Ү08ө59,30өө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55Ү07ө16,90өө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55Ү07ө27,10өө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55Ү07ө23,40өө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55Ү07ө14,20өө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55Ү07ө05,50өө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55Ү07ө06,90өө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«Мұнар - Сай» жеріндегі құм қиыршықтас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43Ү32ө46,53өө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43Ү35ө13,64өө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52Ү07ө59,53өө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Жетібай кен орны бөлігінде әктас (ізбесті) - ұлутасқа өндіру жүргізу («Маңғыстауинжстрой» ЖШС бұрынғы учаскесі)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43Ү38ө43,38өө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52Ү05ө40,00өө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52Ү05ө39,52өө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52Ү05ө29,22өө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52Ү05ө24,19өө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52Ү05ө28,86өө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Жетібай кен орны бөлігінде әктас (ізбесті) - ұлутасқа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43Ү38ө49,44өө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43Ү38ө49,81өө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43Ү38ө45,80өө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43Ү38ө36,71өө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43Ү38ө43,90өө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52Ү06ө51,24өө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52Ү07ө16,02өө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52Ү06ө49,60өө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«Шақырған» кен орнының бір бөлігінде әктас (ізбесті) -  ұлутасқа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44Ү05ө03,92өө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44Ү04ө58,80өө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44Ү04ө53,90өө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44Ү04ө50,49өө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44Ү05ө01,59өө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52Ү01ө34,54өө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52Ү01ө46,20өө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52Ү01ө50,34өө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52Ү01ө46,37өө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52Ү01ө38,73өө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52Ү01ө30,52өө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«Сегізбай - 1» учаскесінен құм қиыршықтас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44Ү48ө08,02өө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44Ү48ө13,07өө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44Ү47ө55,7өө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44Ү47ө51,13өө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53Ү59ө11,32өө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53Ү59ө32,24өө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53Ү59ө42,69өө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53Ү59ө20,47өө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«№ 10 және № 10А карьер кен орындарынан топыраққа (құмдаққа)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45Ү47ө05,4өө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45Ү47ө01,8өө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45Ү47ө59,7өө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45Ү46ө55,8өө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45Ү47ө21,9өө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45Ү47ө21,5өө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45Ү47ө21,7өө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45Ү47ө19,4өө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45Ү47ө17,3өө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45Ү47ө19,0өө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53Ү59ө04,6өө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53Ү59ө08,8өө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53Ү59ө14,2өө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53Ү59ө23,6өө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53Ү59ө43,7өө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54Ү00ө03,3өө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53Ү59ө37,1өө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53Ү59ө18,3өө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53Ү59ө09,6өө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53Ү59ө03,2өө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53Ү59ө02,3өө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54Ү00ө13,1өө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54Ү00ө32,8өө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54Ү00ө31,6өө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54Ү00ө22,1өө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54Ү00ө12,6өө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54Ү00ө02,7өө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53Ү59ө58,4өө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ауданындағы «Ищендік № 3» кен орнындағы құмға және құм - қиыршық тас қоспасына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46Ү01ө25,12өө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46Ү01ө22,08өө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46Ү01ө11,60өө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46Ү01ө04,00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46Ү00ө16,24өө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46Ү00ө10,48өө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46Ү00ө16,56өө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46Ү00ө24,32өө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46Ү00ө27,04өө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46Ү00ө14,48өө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46Ү00ө37,20өө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46Ү01ө00,00өө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46Ү01ө18,32өө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46Ү01ө25,28өө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55Ү02ө28,25өө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55Ү02ө30,00өө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55Ү02ө20,59өө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55Ү02ө18,05өө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55Ү02ө49,66өө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55Ү03ө07,36өө 55Ү03ө15,29өө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55Ү03ө20,69өө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55Ү04ө11,61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55Ү04ө15,52өө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55Ү04ө29,69өө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55Ү04ө27,13өө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55Ү03ө57,82өө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55Ү03ө31,15өө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55Ү03ө12,30өө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55Ү03ө04,14өө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55Ү02ө31,84өө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55Ү02ө15,75өө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55Ү02ө12,76өө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55Ү02ө23,45өө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«Жаман Айрақты» жерінен құмға және құм - қиыршық 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44Ү59ө14,7777өө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44Ү59ө48,0889өө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45Ү00ө00,5184өө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45Ү00ө13,9494өө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45Ү00ө17,6944өө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44Ү59ө51,6943өө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44Ү59ө36,536өө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44Ү59ө05,147өө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54Ү16ө59,0413өө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54Ү16ө21,1291өө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54Ү16ө03,6946өө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54Ү15ө49,9319өө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54Ү15ө46,2198өө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54Ү16ө00,1157өө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54Ү16ө14,3645өө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54Ү16ө43,2519өө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«Өлі қолтық» жерінен құмға және құм - қиыршық 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45Ү04ө54,9786өө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45Ү05ө43,6154өө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45Ү05ө07,0826өө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45Ү04ө17,0571өө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54Ү49ө36,0315өө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54Ү50ө28,7679өө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54Ү51ө45,1812өө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54Ү50ө51,5137өө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«Боқты» жерінен гипске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43Ү26ө07,60өө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43Ү26ө06,60өө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43Ү26ө08,00өө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43Ү25ө53,60өө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43Ү25ө40,40өө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43Ү25ө36,40өө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43Ү25ө37,00өө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43Ү25ө34,10өө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43Ү25ө32,40өө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43Ү25ө29,90өө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43Ү25ө32,10өө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43Ү25ө31,90өө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43Ү25ө34,60өө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43Ү25ө49,70өө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43Ү26ө10,20өө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53Ү51ө15,70өө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53Ү51ө43,50өө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53Ү51ө57,80өө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53Ү52ө12,20өө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53Ү52ө09,80өө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53Ү52ө00,20өө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53Ү51ө58,60өө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53Ү51ө58,30өө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53Ү51ө51,80өө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53Ү51ө34,40өө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53Ү51ө26,60ө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53Ү51ө17,20өө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53Ү51ө05,60өө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53Ү51ө06,60өө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№ 6 бекет маңындағы құм - қиыршық тас қоспасына барлау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44Ү34ө06,72өө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44Ү34ө03,94өө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44Ү33ө52,12өө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44Ү34ө00,62өө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44Ү34ө04,62өө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44Ү33ө58,74өө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44Ү34ө03,36өө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54Ү02ө17,42өө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54Ү02ө23,62өө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54Ү02ө11,95өө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54Ү01ө58,28өө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54Ү02ө03,19өө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54Ү02ө09,94өө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54Ү02ө15,28өө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Шетпе жерінен құрылыс тасқа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44Ү08ө07,0411өө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44Ү07ө50,0334өө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44Ү07ө42,6599өө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44Ү08ө00,8079өө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52Ү13ө10,618өө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52Ү13ө58,6448өө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52Ү13ө52,8664өө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52Ү13ө05,1289өө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«Солтүстік Кендірлі» учаскесіндегі құм - қиыршық тас қоспасына, топыраққа және құмға өндіру жүргізу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42Ү53ө06,87өө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42Ү52ө55,89өө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42Ү52ө45,60өө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42Ү52ө28,40өө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42Ү52ө30,20өө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52Ү39ө57,20өө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52Ү40ө23,11өө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52Ү39ө59,90өө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52Ү40ө09,50өө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52Ү39ө48,70өө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