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690f" w14:textId="4ef6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25 желтоқсандағы N 25/2 шешімі. Қызылорда облысының Әділет департаментінде 2013 жылғы 25 желтоқсанда N 4564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4383 нөмірімен тіркелген, 2013 жылдың 23 қаңтарда "Өскен Өңір" газетінде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- 7 137 533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- 1 454 975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- 5 595 986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- 7 287 872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- - 264 356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пайдалану)- 264 356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Х. Әлтай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сессиясының N 25/2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33"/>
        <w:gridCol w:w="7953"/>
        <w:gridCol w:w="21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7137533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1454975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75057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7287872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423081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4962454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ауылдық округ әкімі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(облыстың маңызы бар қаланың 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4555735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3870617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631583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147353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468238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174372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212812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96279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-264356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