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574e" w14:textId="1645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2013-2015 жылдарға арналған бюджеті туралы" аудандық мәслихаттың 2012 жылғы 21 желтоқсандағы N 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2013 жылғы 12 ақпандағы N 13/2 шешімі. Қызылорда облысының Әділет департаментінде 2013 жылғы 26 ақпанда N 4412 тіркелді. Күші жойылды - Қызылорда облысы Шиелі аудандық мәслихатының 2014 жылғы 21 ақпандағы N 26/9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21.02.2014 N 26/9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кодексі",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2013-2015 жылдарға арналған бюджеті туралы" (нормативтік құқықтық актілерді мемлекеттік тіркеу Тізілімінде 2013 жылдың 8 қаңтарында 4383 нөмірімен тіркелген, аудандық "Өскен Өңір" газетінің 2013 жылғы 23 қаңтарда жарияланған) аудандық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8 308 534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1 422 878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8 444 362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-234 266;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234 266;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167 478;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 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 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 П. Маханбет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"12"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1-қосымшасы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78"/>
        <w:gridCol w:w="601"/>
        <w:gridCol w:w="584"/>
        <w:gridCol w:w="8632"/>
        <w:gridCol w:w="1886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8308534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1422878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218924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6836992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6836992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6836992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8444363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395057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93693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239850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28697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6108660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353809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4368554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3849541</w:t>
            </w:r>
          </w:p>
        </w:tc>
      </w:tr>
      <w:tr>
        <w:trPr>
          <w:trHeight w:val="8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263531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1386142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1386142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482541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482541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121881</w:t>
            </w:r>
          </w:p>
        </w:tc>
      </w:tr>
      <w:tr>
        <w:trPr>
          <w:trHeight w:val="11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39442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10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610428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145756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234646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230026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146769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332820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233410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66401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27513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құрылыс бөлімі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161538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36397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жөнiндегi шараларды iске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114002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35337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21711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199312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182849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182849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95226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45967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-234267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234267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бөлiмi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167479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"12"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4-қосымшасы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әкiмi аппаратының 2013 жылға арналған жергiлiктi бюджеттерінің шығыстары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800"/>
        <w:gridCol w:w="641"/>
        <w:gridCol w:w="684"/>
        <w:gridCol w:w="8828"/>
        <w:gridCol w:w="164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787605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239850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239850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353809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145756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145756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8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