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6fd5" w14:textId="7986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XII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25 желтоқсандағы N 189 шешімі. Қызылорда облысының Әділет департаментінде 2013 жылғы 26 желтоқсанда N 4567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4 927 042 мың теңге, оның ішінде:</w:t>
      </w:r>
      <w:r>
        <w:br/>
      </w:r>
      <w:r>
        <w:rPr>
          <w:rFonts w:ascii="Times New Roman"/>
          <w:b w:val="false"/>
          <w:i w:val="false"/>
          <w:color w:val="000000"/>
          <w:sz w:val="28"/>
        </w:rPr>
        <w:t>
      салықтық түсімдер бойынша – 2 171 568 мың теңге;</w:t>
      </w:r>
      <w:r>
        <w:br/>
      </w:r>
      <w:r>
        <w:rPr>
          <w:rFonts w:ascii="Times New Roman"/>
          <w:b w:val="false"/>
          <w:i w:val="false"/>
          <w:color w:val="000000"/>
          <w:sz w:val="28"/>
        </w:rPr>
        <w:t>
      салықтық емес түсімдер бойынша – 36 013 мың теңге;</w:t>
      </w:r>
      <w:r>
        <w:br/>
      </w:r>
      <w:r>
        <w:rPr>
          <w:rFonts w:ascii="Times New Roman"/>
          <w:b w:val="false"/>
          <w:i w:val="false"/>
          <w:color w:val="000000"/>
          <w:sz w:val="28"/>
        </w:rPr>
        <w:t>
      негізгі капиталды сатудан түсетін түсімдер бойынша – 11 707 мың теңге;</w:t>
      </w:r>
      <w:r>
        <w:br/>
      </w:r>
      <w:r>
        <w:rPr>
          <w:rFonts w:ascii="Times New Roman"/>
          <w:b w:val="false"/>
          <w:i w:val="false"/>
          <w:color w:val="000000"/>
          <w:sz w:val="28"/>
        </w:rPr>
        <w:t>
      трансферттер түсімдері бойынша – 2 707 754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–5 925 332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115 298 мың теңге";</w:t>
      </w:r>
      <w:r>
        <w:br/>
      </w:r>
      <w:r>
        <w:rPr>
          <w:rFonts w:ascii="Times New Roman"/>
          <w:b w:val="false"/>
          <w:i w:val="false"/>
          <w:color w:val="000000"/>
          <w:sz w:val="28"/>
        </w:rPr>
        <w:t>
      бюджеттік кредиттер - 127 228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98  713 мың теңге,оның ішінде:</w:t>
      </w:r>
      <w:r>
        <w:br/>
      </w:r>
      <w:r>
        <w:rPr>
          <w:rFonts w:ascii="Times New Roman"/>
          <w:b w:val="false"/>
          <w:i w:val="false"/>
          <w:color w:val="000000"/>
          <w:sz w:val="28"/>
        </w:rPr>
        <w:t>
      қаржы активтерін сатып алу – 98 713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(- 1 212 302)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1 212 302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2.Осы шешім оның алғаш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кезекті ХХV сессиясының</w:t>
      </w:r>
      <w:r>
        <w:br/>
      </w:r>
      <w:r>
        <w:rPr>
          <w:rFonts w:ascii="Times New Roman"/>
          <w:b w:val="false"/>
          <w:i w:val="false"/>
          <w:color w:val="000000"/>
          <w:sz w:val="28"/>
        </w:rPr>
        <w:t>
</w:t>
      </w:r>
      <w:r>
        <w:rPr>
          <w:rFonts w:ascii="Times New Roman"/>
          <w:b w:val="false"/>
          <w:i/>
          <w:color w:val="000000"/>
          <w:sz w:val="28"/>
        </w:rPr>
        <w:t>      төрағасы:                  М.Бисенов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Б.Маншарипов</w:t>
      </w:r>
    </w:p>
    <w:p>
      <w:pPr>
        <w:spacing w:after="0"/>
        <w:ind w:left="0"/>
        <w:jc w:val="both"/>
      </w:pPr>
      <w:r>
        <w:rPr>
          <w:rFonts w:ascii="Times New Roman"/>
          <w:b w:val="false"/>
          <w:i w:val="false"/>
          <w:color w:val="000000"/>
          <w:sz w:val="28"/>
        </w:rPr>
        <w:t>Сырдария аудандық мәслихаттың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кезекті ХХV сессиясының N189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N96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33"/>
        <w:gridCol w:w="753"/>
        <w:gridCol w:w="693"/>
        <w:gridCol w:w="6533"/>
        <w:gridCol w:w="16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4927042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2171568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144467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1833921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тұлғалардың және жеке кәсіпкерлердің мүлкіне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1808297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кұралдарына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кұралдарына салынатын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24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3702</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27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13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1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36013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35978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11707</w:t>
            </w:r>
          </w:p>
        </w:tc>
      </w:tr>
      <w:tr>
        <w:trPr>
          <w:trHeight w:val="5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2707754</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2707754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2707754</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629282</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Бағдарламалардың әкiмшiсi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5925332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500969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421029</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21564</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90378</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309087</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251523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52996</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18080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18080</w:t>
            </w:r>
          </w:p>
        </w:tc>
      </w:tr>
      <w:tr>
        <w:trPr>
          <w:trHeight w:val="10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22017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22017</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39843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39843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6770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2761</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2761</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2953837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окыту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367057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315835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315835</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2173727</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3086</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2170641</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105274</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1950186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413053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296005</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117048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236620</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200979</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200979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қөмек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27959</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21972</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35472</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35641</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35641</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784750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18089</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12498</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501691</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95346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406345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399848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264970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252038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187727</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12932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628231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174141</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271423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55203</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70500</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43521</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26979</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112167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53263</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28675</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30229</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153091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89983</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34952</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36002</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19029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19674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19674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43434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43434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43434</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43577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43577</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21056</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22521</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510990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507240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507240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378886</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92829</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80246</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11468</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өнеркәсіп және туризм бөлімі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11468</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68778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26933</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25838</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16007</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23463</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115298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98713</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98713</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-1212301</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1212301</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127228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127228</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11930</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1097003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