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4efb" w14:textId="4b54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мектепке дейінгі тәрбие мен оқытуға мемлекеттік білім беру тапсырысы,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2013 жылғы 11 желтоқсандағы N 524 қаулысы. Қызылорда облысының Әділет департаментінде 2013 жылғы 23 желтоқсанда N 4559 тіркелді. Күші жойылды - Қызылорда облысы Сырдария ауданы әкімдігінің 2014 жылғы 13 қаңтардағы N 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Сырдария ауданы әкімдігінің 13.01.2014 N 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"Білім туралы" Қазақстан Республикасының 2007 жылғы 27 шілдедегі Заңының 6-бабы 4-тармағының 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Сырдария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 жылға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Сырдария ауданы әкімінің орынбасары Е. Әжікеновке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     Ғ. Қазантаев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Сырдария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"11"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524 қаулысына қосымша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3568"/>
        <w:gridCol w:w="3594"/>
        <w:gridCol w:w="3364"/>
        <w:gridCol w:w="4071"/>
        <w:gridCol w:w="4542"/>
      </w:tblGrid>
      <w:tr>
        <w:trPr>
          <w:trHeight w:val="30" w:hRule="atLeast"/>
        </w:trPr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 аумақтық орналасуы</w:t>
            </w:r>
          </w:p>
        </w:tc>
        <w:tc>
          <w:tcPr>
            <w:tcW w:w="3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</w:p>
        </w:tc>
        <w:tc>
          <w:tcPr>
            <w:tcW w:w="3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ұйымдардағы қаржыландырудың жан басына шаққанда бір айдағы мөлшері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ата-аналардың 1 (бір)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мектепке дейінгі ұйымдардағы ата-ана төлем ақысының ай сайынғы мөлшері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 бойынша қызмет алатын жеке меншік мектепке дейінгі ұйымдардағы ата-ана төлем ақысының ай сайынғы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(Алты еселенген айлық есептік көрсеткіштен артық емес)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(Он еселенген айлық есептік көрсеткіштен артық емес)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27226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19348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