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5198" w14:textId="f855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XII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4 қарашадағы N 176 шешімі. Қызылорда облысының Әділет департаментінде 2013 жылғы 11 қарашада N 4535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5 013 520 мың теңге, оның ішінде:</w:t>
      </w:r>
      <w:r>
        <w:br/>
      </w:r>
      <w:r>
        <w:rPr>
          <w:rFonts w:ascii="Times New Roman"/>
          <w:b w:val="false"/>
          <w:i w:val="false"/>
          <w:color w:val="000000"/>
          <w:sz w:val="28"/>
        </w:rPr>
        <w:t>
      салықтық түсімдер бойынша – 2 171 993 мың теңге;</w:t>
      </w:r>
      <w:r>
        <w:br/>
      </w:r>
      <w:r>
        <w:rPr>
          <w:rFonts w:ascii="Times New Roman"/>
          <w:b w:val="false"/>
          <w:i w:val="false"/>
          <w:color w:val="000000"/>
          <w:sz w:val="28"/>
        </w:rPr>
        <w:t>
      салықтық емес түсімдер бойынша – 35 588 мың теңге;</w:t>
      </w:r>
      <w:r>
        <w:br/>
      </w:r>
      <w:r>
        <w:rPr>
          <w:rFonts w:ascii="Times New Roman"/>
          <w:b w:val="false"/>
          <w:i w:val="false"/>
          <w:color w:val="000000"/>
          <w:sz w:val="28"/>
        </w:rPr>
        <w:t>
      негізгі капиталды сатудан түсетін түсімдер бойынша – 11 707 мың теңге;</w:t>
      </w:r>
      <w:r>
        <w:br/>
      </w:r>
      <w:r>
        <w:rPr>
          <w:rFonts w:ascii="Times New Roman"/>
          <w:b w:val="false"/>
          <w:i w:val="false"/>
          <w:color w:val="000000"/>
          <w:sz w:val="28"/>
        </w:rPr>
        <w:t>
      трансферттер түсімдері бойынша – 2 794 232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6 011 810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97 123 мың теңге";</w:t>
      </w:r>
      <w:r>
        <w:br/>
      </w:r>
      <w:r>
        <w:rPr>
          <w:rFonts w:ascii="Times New Roman"/>
          <w:b w:val="false"/>
          <w:i w:val="false"/>
          <w:color w:val="000000"/>
          <w:sz w:val="28"/>
        </w:rPr>
        <w:t>
      бюджеттік кредиттер - 109 053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98 713 мың теңге,оның ішінде:</w:t>
      </w:r>
      <w:r>
        <w:br/>
      </w:r>
      <w:r>
        <w:rPr>
          <w:rFonts w:ascii="Times New Roman"/>
          <w:b w:val="false"/>
          <w:i w:val="false"/>
          <w:color w:val="000000"/>
          <w:sz w:val="28"/>
        </w:rPr>
        <w:t>
      қаржы активтерін сатып алу – 98 713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(- 1 194 126)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1 194 126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ХХІІІ</w:t>
      </w:r>
      <w:r>
        <w:br/>
      </w:r>
      <w:r>
        <w:rPr>
          <w:rFonts w:ascii="Times New Roman"/>
          <w:b w:val="false"/>
          <w:i w:val="false"/>
          <w:color w:val="000000"/>
          <w:sz w:val="28"/>
        </w:rPr>
        <w:t>
</w:t>
      </w:r>
      <w:r>
        <w:rPr>
          <w:rFonts w:ascii="Times New Roman"/>
          <w:b w:val="false"/>
          <w:i/>
          <w:color w:val="000000"/>
          <w:sz w:val="28"/>
        </w:rPr>
        <w:t>      сессиясының төрағасы                   М. Бисенов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 Маншарипов</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04 қарашадағы</w:t>
      </w:r>
      <w:r>
        <w:br/>
      </w:r>
      <w:r>
        <w:rPr>
          <w:rFonts w:ascii="Times New Roman"/>
          <w:b w:val="false"/>
          <w:i w:val="false"/>
          <w:color w:val="000000"/>
          <w:sz w:val="28"/>
        </w:rPr>
        <w:t>
кезектен тыс ХХІІІ сессиясының</w:t>
      </w:r>
      <w:r>
        <w:br/>
      </w:r>
      <w:r>
        <w:rPr>
          <w:rFonts w:ascii="Times New Roman"/>
          <w:b w:val="false"/>
          <w:i w:val="false"/>
          <w:color w:val="000000"/>
          <w:sz w:val="28"/>
        </w:rPr>
        <w:t>
       N 176 шешіміне 1-қосымша</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w:t>
      </w:r>
      <w:r>
        <w:br/>
      </w:r>
      <w:r>
        <w:rPr>
          <w:rFonts w:ascii="Times New Roman"/>
          <w:b w:val="false"/>
          <w:i w:val="false"/>
          <w:color w:val="000000"/>
          <w:sz w:val="28"/>
        </w:rPr>
        <w:t>
       N 96 шешіміне 1-қосымша</w:t>
      </w:r>
    </w:p>
    <w:bookmarkStart w:name="z6"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35"/>
        <w:gridCol w:w="710"/>
        <w:gridCol w:w="656"/>
        <w:gridCol w:w="710"/>
        <w:gridCol w:w="7857"/>
        <w:gridCol w:w="2025"/>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5013520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2171993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160038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144467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1834267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1808992</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1808297</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29420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5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17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3781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19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15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35588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35431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35431</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35431</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
</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2794232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2794232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2794232</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715760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385647</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Бағдарламалардың әкiмшiсi</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6011810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501204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421264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21564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90613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309087
</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251532</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244267</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52987</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16397</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22017
</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22017
</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39843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39843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39843</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9035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2761
</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2761
</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2761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3034492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367057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51222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315835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315835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2212787
</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3086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2209701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2094520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1950186</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115181</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454648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337600
</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213023</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117048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117048</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241389
</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205748
</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205748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53341</w:t>
            </w:r>
          </w:p>
        </w:tc>
      </w:tr>
      <w:tr>
        <w:trPr>
          <w:trHeight w:val="9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35641
</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35641
</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782828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18333
</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5805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12498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493923
</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87578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69122</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406345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399848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332358</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270572
</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257419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55749</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13943</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13153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621901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170811
</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28669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28669</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127814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127814</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14328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268423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52203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216220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70500
</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43521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26979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112167
</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53263
</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28675
</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30229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150522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87371
</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32340
</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36002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19029
</w:t>
            </w:r>
          </w:p>
        </w:tc>
      </w:tr>
      <w:tr>
        <w:trPr>
          <w:trHeight w:val="4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43577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43577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21056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20906</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22521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514306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510556
</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510556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37102</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379236</w:t>
            </w:r>
          </w:p>
        </w:tc>
      </w:tr>
      <w:tr>
        <w:trPr>
          <w:trHeight w:val="6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3750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3750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86305
</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кәсіпкерлік, өнеркәсіп және туризм бөлімі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74837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32992
</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25838
</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9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16007
</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97123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98713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98713
</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98713
</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98713</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-1194126
</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1194126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1097003
</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