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fcbc" w14:textId="3bcf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аудандық мәслихаттың 2012 жылғы 20 желтоқсандағы кезекті ХІІ сессиясының N 96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2013 жылғы 26 маусымдағы N 146 шешімі. Қызылорда облысының Әділет департаментінде 2013 жылғы 05 шілдеде N 4471 тіркелді. Шешімнің қабылдау мерзімінің өтуіне байланысты қолдану тоқтатылды (Қызылорда облысы Сырдария аудандық мәслихатының 2014 жылғы 27 қаңтардағы N 03-11/15 хатымен)</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27.01.2014 N 03-11/15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Сырдария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аудандық мәслихаттың 2012 жылғы 20 желтоқсандағы кезекті ХІІ сессиясының </w:t>
      </w:r>
      <w:r>
        <w:rPr>
          <w:rFonts w:ascii="Times New Roman"/>
          <w:b w:val="false"/>
          <w:i w:val="false"/>
          <w:color w:val="000000"/>
          <w:sz w:val="28"/>
        </w:rPr>
        <w:t>N 96 шешіміне</w:t>
      </w:r>
      <w:r>
        <w:rPr>
          <w:rFonts w:ascii="Times New Roman"/>
          <w:b w:val="false"/>
          <w:i w:val="false"/>
          <w:color w:val="000000"/>
          <w:sz w:val="28"/>
        </w:rPr>
        <w:t xml:space="preserve"> (нормативтік құқықтық актілерді мемлекеттік Тіркеу тізілімінде 2013 жылғы 08 қаңтарда N 4381 болып тіркелген, 2013 жылғы 12 қаңтарда "Тіршілік тынысы" газетінің N 4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"кірістер – 5 152 644 мың теңге, оның ішінде:</w:t>
      </w:r>
      <w:r>
        <w:br/>
      </w:r>
      <w:r>
        <w:rPr>
          <w:rFonts w:ascii="Times New Roman"/>
          <w:b w:val="false"/>
          <w:i w:val="false"/>
          <w:color w:val="000000"/>
          <w:sz w:val="28"/>
        </w:rPr>
        <w:t>
      салықтық түсімдер бойынша – 2 149 499 мың теңге;</w:t>
      </w:r>
      <w:r>
        <w:br/>
      </w:r>
      <w:r>
        <w:rPr>
          <w:rFonts w:ascii="Times New Roman"/>
          <w:b w:val="false"/>
          <w:i w:val="false"/>
          <w:color w:val="000000"/>
          <w:sz w:val="28"/>
        </w:rPr>
        <w:t>
      салықтық емес түсімдер бойынша – 7 787 мың теңге;</w:t>
      </w:r>
      <w:r>
        <w:br/>
      </w:r>
      <w:r>
        <w:rPr>
          <w:rFonts w:ascii="Times New Roman"/>
          <w:b w:val="false"/>
          <w:i w:val="false"/>
          <w:color w:val="000000"/>
          <w:sz w:val="28"/>
        </w:rPr>
        <w:t>
      негізгі капиталды сатудан түсетін түсімдер бойынша – 1 079 мың теңге;</w:t>
      </w:r>
      <w:r>
        <w:br/>
      </w:r>
      <w:r>
        <w:rPr>
          <w:rFonts w:ascii="Times New Roman"/>
          <w:b w:val="false"/>
          <w:i w:val="false"/>
          <w:color w:val="000000"/>
          <w:sz w:val="28"/>
        </w:rPr>
        <w:t>
      трансферттер түсімдері бойынша – 2 994 279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"шығыстар – 6 080 334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"таза бюджеттік кредит беру – 97 123 мың теңге";</w:t>
      </w:r>
      <w:r>
        <w:br/>
      </w:r>
      <w:r>
        <w:rPr>
          <w:rFonts w:ascii="Times New Roman"/>
          <w:b w:val="false"/>
          <w:i w:val="false"/>
          <w:color w:val="000000"/>
          <w:sz w:val="28"/>
        </w:rPr>
        <w:t>
      бюджеттік кредиттер - 109 053 мың теңге;</w:t>
      </w:r>
      <w:r>
        <w:br/>
      </w:r>
      <w:r>
        <w:rPr>
          <w:rFonts w:ascii="Times New Roman"/>
          <w:b w:val="false"/>
          <w:i w:val="false"/>
          <w:color w:val="000000"/>
          <w:sz w:val="28"/>
        </w:rPr>
        <w:t>
      бюджеттік кредиттерді өтеу - 11 930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4) тармақшасы келесі редакцияда жазылсын:</w:t>
      </w:r>
      <w:r>
        <w:br/>
      </w:r>
      <w:r>
        <w:rPr>
          <w:rFonts w:ascii="Times New Roman"/>
          <w:b w:val="false"/>
          <w:i w:val="false"/>
          <w:color w:val="000000"/>
          <w:sz w:val="28"/>
        </w:rPr>
        <w:t>
      "қаржы активтерімен жасалатын операциялар бойынша сальдо – 74 613 мың теңге, оның ішінде:</w:t>
      </w:r>
      <w:r>
        <w:br/>
      </w:r>
      <w:r>
        <w:rPr>
          <w:rFonts w:ascii="Times New Roman"/>
          <w:b w:val="false"/>
          <w:i w:val="false"/>
          <w:color w:val="000000"/>
          <w:sz w:val="28"/>
        </w:rPr>
        <w:t>
      қаржы активтерін сатып алу – 74 613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5) тармақшасы келесі редакцияда жазылсын:</w:t>
      </w:r>
      <w:r>
        <w:br/>
      </w:r>
      <w:r>
        <w:rPr>
          <w:rFonts w:ascii="Times New Roman"/>
          <w:b w:val="false"/>
          <w:i w:val="false"/>
          <w:color w:val="000000"/>
          <w:sz w:val="28"/>
        </w:rPr>
        <w:t>
      "бюджет тапшылығы (профициті) – (- 1 099 426)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6) тармақшасы келесі редакцияда жазылсын:</w:t>
      </w:r>
      <w:r>
        <w:br/>
      </w:r>
      <w:r>
        <w:rPr>
          <w:rFonts w:ascii="Times New Roman"/>
          <w:b w:val="false"/>
          <w:i w:val="false"/>
          <w:color w:val="000000"/>
          <w:sz w:val="28"/>
        </w:rPr>
        <w:t>
      "бюджет тапшылығын қаржыландыру (профицитін пайдалану) – 1 099 426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күннен бастап қолданысқа енгізіледі және 2013 жылғы 1 қаңтардан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ХVІІІ сессиясының төрағасы                Ш. Ерімбетов</w:t>
      </w:r>
    </w:p>
    <w:p>
      <w:pPr>
        <w:spacing w:after="0"/>
        <w:ind w:left="0"/>
        <w:jc w:val="both"/>
      </w:pPr>
      <w:r>
        <w:rPr>
          <w:rFonts w:ascii="Times New Roman"/>
          <w:b w:val="false"/>
          <w:i/>
          <w:color w:val="000000"/>
          <w:sz w:val="28"/>
        </w:rPr>
        <w:t>      Аудандық мәслихаттың хатшысы              Б. Маншарипов</w:t>
      </w:r>
    </w:p>
    <w:p>
      <w:pPr>
        <w:spacing w:after="0"/>
        <w:ind w:left="0"/>
        <w:jc w:val="both"/>
      </w:pPr>
      <w:r>
        <w:rPr>
          <w:rFonts w:ascii="Times New Roman"/>
          <w:b w:val="false"/>
          <w:i w:val="false"/>
          <w:color w:val="000000"/>
          <w:sz w:val="28"/>
        </w:rPr>
        <w:t>      Сырдария аудандық мәслихаттың</w:t>
      </w:r>
      <w:r>
        <w:br/>
      </w:r>
      <w:r>
        <w:rPr>
          <w:rFonts w:ascii="Times New Roman"/>
          <w:b w:val="false"/>
          <w:i w:val="false"/>
          <w:color w:val="000000"/>
          <w:sz w:val="28"/>
        </w:rPr>
        <w:t>
      2013 жылғы 26 маусымдағы</w:t>
      </w:r>
      <w:r>
        <w:br/>
      </w:r>
      <w:r>
        <w:rPr>
          <w:rFonts w:ascii="Times New Roman"/>
          <w:b w:val="false"/>
          <w:i w:val="false"/>
          <w:color w:val="000000"/>
          <w:sz w:val="28"/>
        </w:rPr>
        <w:t>
      кезекті ХVІІІ сессиясының N 146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Сырдария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кезекті ХІІ сессиясының N 96 шешіміне</w:t>
      </w:r>
      <w:r>
        <w:br/>
      </w:r>
      <w:r>
        <w:rPr>
          <w:rFonts w:ascii="Times New Roman"/>
          <w:b w:val="false"/>
          <w:i w:val="false"/>
          <w:color w:val="000000"/>
          <w:sz w:val="28"/>
        </w:rPr>
        <w:t>
      1-қосымша</w:t>
      </w:r>
    </w:p>
    <w:bookmarkStart w:name="z11" w:id="1"/>
    <w:p>
      <w:pPr>
        <w:spacing w:after="0"/>
        <w:ind w:left="0"/>
        <w:jc w:val="left"/>
      </w:pPr>
      <w:r>
        <w:rPr>
          <w:rFonts w:ascii="Times New Roman"/>
          <w:b/>
          <w:i w:val="false"/>
          <w:color w:val="000000"/>
        </w:rPr>
        <w:t xml:space="preserve">        
2013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8"/>
        <w:gridCol w:w="866"/>
        <w:gridCol w:w="748"/>
        <w:gridCol w:w="787"/>
        <w:gridCol w:w="6784"/>
        <w:gridCol w:w="2680"/>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сыныбы</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5152644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2149499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160038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147545</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144467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1814372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1789081</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1788386</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29089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6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6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1533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20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7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7787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
</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7569
</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1079
</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1079
</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2994279
</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2994279
</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2994279</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889236</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412218</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1692825</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6080334
</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461866
</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394073
</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19994
</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18859</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83366
</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81586</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290713
</w:t>
            </w:r>
          </w:p>
        </w:tc>
      </w:tr>
      <w:tr>
        <w:trPr>
          <w:trHeight w:val="6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51327</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18080
</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18080
</w:t>
            </w:r>
          </w:p>
        </w:tc>
      </w:tr>
      <w:tr>
        <w:trPr>
          <w:trHeight w:val="9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23183
</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23183
</w:t>
            </w:r>
          </w:p>
        </w:tc>
      </w:tr>
      <w:tr>
        <w:trPr>
          <w:trHeight w:val="10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23084</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мемлекеттік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26530
</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26530
</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9035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8281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8281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754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754
</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2529
</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басқа да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2529
</w:t>
            </w:r>
          </w:p>
        </w:tc>
      </w:tr>
      <w:tr>
        <w:trPr>
          <w:trHeight w:val="7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2529
</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3014460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оқыту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360504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50758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50758</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309746
</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309746</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308022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2244774
</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3254
</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2241520
</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2126016</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150423</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1975593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409182
</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301287
</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22485</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6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189324</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177033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107895
</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316043
</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273291
</w:t>
            </w:r>
          </w:p>
        </w:tc>
      </w:tr>
      <w:tr>
        <w:trPr>
          <w:trHeight w:val="6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273291
</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105563</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47413</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16382</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23978</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w:t>
            </w:r>
          </w:p>
        </w:tc>
      </w:tr>
      <w:tr>
        <w:trPr>
          <w:trHeight w:val="6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40430</w:t>
            </w:r>
          </w:p>
        </w:tc>
      </w:tr>
      <w:tr>
        <w:trPr>
          <w:trHeight w:val="9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18909</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42752
</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42752
</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880448
</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130109
</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r>
      <w:tr>
        <w:trPr>
          <w:trHeight w:val="6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117432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6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116869</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116869</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12647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460024
</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26419
</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19146</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433605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426609</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290315
</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272352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192619</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17963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618131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161805
</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28035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28035</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119422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119422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14348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277414
</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48904
</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7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38875</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228510
</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68100
</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43521
</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42437</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24579
</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110812
</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49960
</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38393</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28675
</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32177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13315</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143897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80746
</w:t>
            </w:r>
          </w:p>
        </w:tc>
      </w:tr>
      <w:tr>
        <w:trPr>
          <w:trHeight w:val="5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29004
</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28880
</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22862
</w:t>
            </w:r>
          </w:p>
        </w:tc>
      </w:tr>
      <w:tr>
        <w:trPr>
          <w:trHeight w:val="4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19674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19674
</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43477
</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43477
</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41799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41799
</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19278
</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22521
</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494029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489829
</w:t>
            </w:r>
          </w:p>
        </w:tc>
      </w:tr>
      <w:tr>
        <w:trPr>
          <w:trHeight w:val="6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489829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16886</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16886</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378725</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94218</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
</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
</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74613
</w:t>
            </w:r>
          </w:p>
        </w:tc>
      </w:tr>
      <w:tr>
        <w:trPr>
          <w:trHeight w:val="3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11468
</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11468
</w:t>
            </w:r>
          </w:p>
        </w:tc>
      </w:tr>
      <w:tr>
        <w:trPr>
          <w:trHeight w:val="6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63145
</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32992
</w:t>
            </w:r>
          </w:p>
        </w:tc>
      </w:tr>
      <w:tr>
        <w:trPr>
          <w:trHeight w:val="6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16529
</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w:t>
            </w:r>
          </w:p>
        </w:tc>
      </w:tr>
      <w:tr>
        <w:trPr>
          <w:trHeight w:val="9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13624
</w:t>
            </w:r>
          </w:p>
        </w:tc>
      </w:tr>
      <w:tr>
        <w:trPr>
          <w:trHeight w:val="7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23463
</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23463
</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23463
</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19368</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9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97123
</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7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11930
</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жасалатын операциялар бойынша сальдо</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74613
</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74613
</w:t>
            </w:r>
          </w:p>
        </w:tc>
      </w:tr>
      <w:tr>
        <w:trPr>
          <w:trHeight w:val="6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74613
</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-1099426
</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1099426
</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келісім-шарттары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11930
</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1002303
</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1002303</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1002303</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1002303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