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ffc7" w14:textId="3b0f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ХІІ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28 ақпандағы N 106 шешімі. Қызылорда облысының Әділет департаментінде 2013 жылы 18 наурызда N 4420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5 126 455 мың теңге, оның ішінде:</w:t>
      </w:r>
      <w:r>
        <w:br/>
      </w:r>
      <w:r>
        <w:rPr>
          <w:rFonts w:ascii="Times New Roman"/>
          <w:b w:val="false"/>
          <w:i w:val="false"/>
          <w:color w:val="000000"/>
          <w:sz w:val="28"/>
        </w:rPr>
        <w:t>
      салықтық түсімдер бойынша – 2 149 499 мың теңге;</w:t>
      </w:r>
      <w:r>
        <w:br/>
      </w:r>
      <w:r>
        <w:rPr>
          <w:rFonts w:ascii="Times New Roman"/>
          <w:b w:val="false"/>
          <w:i w:val="false"/>
          <w:color w:val="000000"/>
          <w:sz w:val="28"/>
        </w:rPr>
        <w:t>
      салықтық емес түсімдер бойынша – 7 787 мың теңге;</w:t>
      </w:r>
      <w:r>
        <w:br/>
      </w:r>
      <w:r>
        <w:rPr>
          <w:rFonts w:ascii="Times New Roman"/>
          <w:b w:val="false"/>
          <w:i w:val="false"/>
          <w:color w:val="000000"/>
          <w:sz w:val="28"/>
        </w:rPr>
        <w:t>
      негізгі капиталды сатудан түсетін түсімдер бойынша – 1 079 мың теңге;</w:t>
      </w:r>
      <w:r>
        <w:br/>
      </w:r>
      <w:r>
        <w:rPr>
          <w:rFonts w:ascii="Times New Roman"/>
          <w:b w:val="false"/>
          <w:i w:val="false"/>
          <w:color w:val="000000"/>
          <w:sz w:val="28"/>
        </w:rPr>
        <w:t>
      трансферттер түсімдері бойынша – 2 968 090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5 761 490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74 613 мың теңге, оның ішінде:</w:t>
      </w:r>
      <w:r>
        <w:br/>
      </w:r>
      <w:r>
        <w:rPr>
          <w:rFonts w:ascii="Times New Roman"/>
          <w:b w:val="false"/>
          <w:i w:val="false"/>
          <w:color w:val="000000"/>
          <w:sz w:val="28"/>
        </w:rPr>
        <w:t>
      қаржы активтерін сатып алу – 74 613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(- 806 771)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806 771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ХІІІ сессиясының төрағасы               Б. Пржанова</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28 ақпандағы</w:t>
      </w:r>
      <w:r>
        <w:br/>
      </w:r>
      <w:r>
        <w:rPr>
          <w:rFonts w:ascii="Times New Roman"/>
          <w:b w:val="false"/>
          <w:i w:val="false"/>
          <w:color w:val="000000"/>
          <w:sz w:val="28"/>
        </w:rPr>
        <w:t>
      кезектен тыс ХІІІ сессиясының N 106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3"/>
        <w:gridCol w:w="793"/>
        <w:gridCol w:w="700"/>
        <w:gridCol w:w="756"/>
        <w:gridCol w:w="7615"/>
        <w:gridCol w:w="1988"/>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5126455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2149499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1814372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1789081</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1788386</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29089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3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1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7787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7569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2968090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2968090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2968090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916336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5761490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448716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385717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19994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91010
</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274713
</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224092</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10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15780</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21736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21736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3424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3424
</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3424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2964099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361792
</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50758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311034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311034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2235001
</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3154
</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2231847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2126065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1975642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367306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324914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5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217089</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42392
</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311375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269600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269600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20883</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41775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41775
</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29947</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734613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143792
</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117432
</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7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26360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363754
</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4825
</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358929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358929</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227067
</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208008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19059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591348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159976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28035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117422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14519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274307
</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45404
</w:t>
            </w:r>
          </w:p>
        </w:tc>
      </w:tr>
      <w:tr>
        <w:trPr>
          <w:trHeight w:val="5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35375</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228903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228903</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228903</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69198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44619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43535</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24579
</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87867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22600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28275
</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27764</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36992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110628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51466
</w:t>
            </w:r>
          </w:p>
        </w:tc>
      </w:tr>
      <w:tr>
        <w:trPr>
          <w:trHeight w:val="5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28604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22862
</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15685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15685
</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36158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36158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14197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21961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464469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460269
</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460269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64281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52813
</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7688
</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9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12133
</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23323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23323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23323
</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7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жасалатын операциялар бойынша сальдо</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74613</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-806771
</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806771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709648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709648
</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709648</w:t>
            </w:r>
          </w:p>
        </w:tc>
      </w:tr>
      <w:tr>
        <w:trPr>
          <w:trHeight w:val="2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