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f66e" w14:textId="051f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10 желтоқсандағы N 174 шешімі. Қызылорда облысының Әділет департаментінде 2013 жылғы 24 желтоқсанда N 4560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- 8 332 526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- 1 509 866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- 165 714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- 6 654 051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шығындар - 8 511 235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- 111 268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- 18 557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қаржы активтерімен операциялар бойынша сальдо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- - 289 977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6)-тармақшасы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- 289 977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жылғы 1 қаңтардан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Жаңақорған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XXV сессиясының төрағасы          К. ИСАХАНОВ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Жаңақорған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XХV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62"/>
        <w:gridCol w:w="825"/>
        <w:gridCol w:w="825"/>
        <w:gridCol w:w="8122"/>
        <w:gridCol w:w="1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Сомасы, мың теңге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8332526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1509866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503237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447811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165714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6654051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6654051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6654051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72"/>
        <w:gridCol w:w="713"/>
        <w:gridCol w:w="693"/>
        <w:gridCol w:w="8698"/>
        <w:gridCol w:w="1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8511235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717852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656595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479767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5307946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4088394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426373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331373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32224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200997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461948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10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41542</w:t>
            </w:r>
          </w:p>
        </w:tc>
      </w:tr>
      <w:tr>
        <w:trPr>
          <w:trHeight w:val="7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178450</w:t>
            </w:r>
          </w:p>
        </w:tc>
      </w:tr>
      <w:tr>
        <w:trPr>
          <w:trHeight w:val="10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1115378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762221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759088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706608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365926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109472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73906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41834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146875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108014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81838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10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-289977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289977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XIV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XХV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174 шешіміне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869"/>
        <w:gridCol w:w="940"/>
        <w:gridCol w:w="940"/>
        <w:gridCol w:w="622"/>
        <w:gridCol w:w="940"/>
        <w:gridCol w:w="802"/>
        <w:gridCol w:w="802"/>
        <w:gridCol w:w="662"/>
        <w:gridCol w:w="802"/>
        <w:gridCol w:w="802"/>
        <w:gridCol w:w="802"/>
        <w:gridCol w:w="802"/>
        <w:gridCol w:w="940"/>
        <w:gridCol w:w="941"/>
        <w:gridCol w:w="663"/>
        <w:gridCol w:w="1091"/>
      </w:tblGrid>
      <w:tr>
        <w:trPr>
          <w:trHeight w:val="6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600461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44798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74374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85331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60568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Ақүйык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22616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