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1d2" w14:textId="130b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2013 жылғы 31 қазандағы N 476 қаулысы. Қызылорда облысының Әділет департаментінде 2013 жылғы 20 қарашада N 4541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Жаңақорған ауданы әкімінің орынбасары Қ. Бүркітбаевқа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Идирисов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"31"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476 қаулысына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336"/>
        <w:gridCol w:w="1803"/>
        <w:gridCol w:w="2826"/>
        <w:gridCol w:w="1800"/>
        <w:gridCol w:w="2859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ай сайынғы мөлшері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(Алты еселенген айлық есептік көрсеткіштен артық емес)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еселенген айлық есептік көрсеткіштен артық емес)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20039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