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952c" w14:textId="c8b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аудандық мәслихаттың 2012 жылғы 19 желтоқсандағы N 101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2013 жылғы 28 маусымдағы N 135 шешімі. Қызылорда облысының Әділет департаментінде 2013 жылғы 10 шілдеде N 4472 тіркелді. Қолданылу мерзімінің аяқталуына байланысты күші жойылды - (Қызылорда облысы Жаңақорған аудандық мәслихатының 2014 жылғы 23 қаңтардағы N 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23.01.2014 N 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Жаңақорған аудандық мәслихатының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4386 болып тіркелген, "Жаңақорған тынысы" газетінің 2013 жылдың 16 және 19 қаңтардағы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8 349 628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1 379 898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6 801 130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8 528 388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– 111 268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18 557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-290 028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290 028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ХVІІІ сессиясының төрағасы          М. ЖАЙСАҢБАЕВ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Жаңақорған ауданының мәслихат хатшысы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маусымдағы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XVІІІ сессиясының N 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қосымша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800"/>
        <w:gridCol w:w="800"/>
        <w:gridCol w:w="8010"/>
        <w:gridCol w:w="1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Сомасы, мың теңге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1.Кірістер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8349628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1379898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400049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344413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165705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4"/>
        <w:gridCol w:w="784"/>
        <w:gridCol w:w="784"/>
        <w:gridCol w:w="8371"/>
        <w:gridCol w:w="1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8528388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625951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565339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146563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98549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399539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298174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101365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5144210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542454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542454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4152038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4152038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4033106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449718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309718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196831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578479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519303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519303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104693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199697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59176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59176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56552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1253053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286861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260613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760720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757587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205472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205472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128630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391238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77249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37843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258987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72302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38674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118335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115181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51325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101190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-290028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түсiмi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маусымдағы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XVІІІ сессиясының N 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2127"/>
        <w:gridCol w:w="956"/>
        <w:gridCol w:w="956"/>
        <w:gridCol w:w="607"/>
        <w:gridCol w:w="956"/>
        <w:gridCol w:w="911"/>
        <w:gridCol w:w="911"/>
        <w:gridCol w:w="759"/>
        <w:gridCol w:w="912"/>
        <w:gridCol w:w="912"/>
        <w:gridCol w:w="912"/>
        <w:gridCol w:w="957"/>
        <w:gridCol w:w="957"/>
        <w:gridCol w:w="1100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Елді-мекендердің көшелерін күрделі және орташа жөндеу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411314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43580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69762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61135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77062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42246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54027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35537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39069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23537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298174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350180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1287091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маусымдағы кезекті XVІІІ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қосымша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74"/>
        <w:gridCol w:w="808"/>
        <w:gridCol w:w="808"/>
        <w:gridCol w:w="8363"/>
        <w:gridCol w:w="16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2.Шығындар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737362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(немесе) сатып алу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