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5edb" w14:textId="1785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2013 жылғы 16 мамырдағы N 125 шешімі. Қызылорда облысының Әділет департаментінде 2013 жылы 05 маусымда N 4460 тіркелді. Қолданылу мерзімінің аяқталуына байланысты күші жойылды - (Қызылорда облысы Жаңақорған аудандық мәслихатының 2014 жылғы 23 қаңтардағы N 12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23.01.2014 N 12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Жаңақорған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 жылға арналған Жаңақорған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XVІІ сессиясының төрағасы                 М. ЖАЙСАҢБАЕВ</w:t>
      </w:r>
    </w:p>
    <w:p>
      <w:pPr>
        <w:spacing w:after="0"/>
        <w:ind w:left="0"/>
        <w:jc w:val="both"/>
      </w:pPr>
      <w:r>
        <w:rPr>
          <w:rFonts w:ascii="Times New Roman"/>
          <w:b w:val="false"/>
          <w:i/>
          <w:color w:val="000000"/>
          <w:sz w:val="28"/>
        </w:rPr>
        <w:t>      Аудандық мәслихат хатшысы                 А. НАЛИБАЕВ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