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9456" w14:textId="ef39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аудандық мәслихаттың 2012 жылғы 19 желтоқсандағы N 101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2013 жылғы 16 мамырдағы N 124 шешімі. Қызылорда облысының Әділет департаментінде 2013 жылы 24 мамырда N 4455 тіркелді. Қолданылу мерзімінің аяқталуына байланысты күші жойылды - (Қызылорда облысы Жаңақорған аудандық мәслихатының 2014 жылғы 23 қаңтардағы N 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Жаңақорған аудандық мәслихатының 23.01.2014 N 12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2008 жылғы 4 желтоқсандағы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Жаңақорған аудандық мәслихатының 2012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101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4386 болып тіркелген, "Жаңақорған тынысы" газетінің 2013 жылдың 16 және 19 қаңтардағы нөмірлерінде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7 893 774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1 082 044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6 801 130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8 061 106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111 268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18 557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10 504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10 504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-289 104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289 104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күннен бастап қолданысқа енгізіледі және 2013 жылдың 1 қаңтарынан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ХVІІ сессиясының төрағасы                   М. ЖАЙСАҢБАЕВ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16 мамырдағы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XVІІ сессиясының N 124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19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XІV сессиясының N 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808"/>
        <w:gridCol w:w="808"/>
        <w:gridCol w:w="8229"/>
        <w:gridCol w:w="1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1.Кірістер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7893774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1082044</w:t>
            </w:r>
          </w:p>
        </w:tc>
      </w:tr>
      <w:tr>
        <w:trPr>
          <w:trHeight w:val="1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528171</w:t>
            </w:r>
          </w:p>
        </w:tc>
      </w:tr>
      <w:tr>
        <w:trPr>
          <w:trHeight w:val="2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528171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359769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359769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167549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112553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7843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43898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42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1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3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1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6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6801130</w:t>
            </w:r>
          </w:p>
        </w:tc>
      </w:tr>
      <w:tr>
        <w:trPr>
          <w:trHeight w:val="13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6801130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6801130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5"/>
        <w:gridCol w:w="784"/>
        <w:gridCol w:w="915"/>
        <w:gridCol w:w="8371"/>
        <w:gridCol w:w="17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8061106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544075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487604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132163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84149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48014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336631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296069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40562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24811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24811</w:t>
            </w:r>
          </w:p>
        </w:tc>
      </w:tr>
      <w:tr>
        <w:trPr>
          <w:trHeight w:val="9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22256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2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4975622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529834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529834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337560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192274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4150969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4150969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4033106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117863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294819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294819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32518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33140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182306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560105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518929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518929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104693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18452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44961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49966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199697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33055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41176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41176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38552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1162978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267160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244613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234113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742607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742607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153211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153211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111217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357687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133389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133389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133389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27361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27361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23539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81713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71959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71236</w:t>
            </w:r>
          </w:p>
        </w:tc>
      </w:tr>
      <w:tr>
        <w:trPr>
          <w:trHeight w:val="1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115224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73338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1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20857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21029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11705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59383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37691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22413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21692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1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19194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19194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18446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63856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63856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98317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89124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111268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саласының мамандарын әлеуметтiк қолдау шараларын iске асыру үшiн бюджеттiк кредиттер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1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-289104</w:t>
            </w:r>
          </w:p>
        </w:tc>
      </w:tr>
      <w:tr>
        <w:trPr>
          <w:trHeight w:val="1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289104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түсiмi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177836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177836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177836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16 мамырдағы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XVІІ сессиясының N 124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19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XІV сессиясының N 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кент, ауылдық округтерге қаралған қаржы бөлінісі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2374"/>
        <w:gridCol w:w="1187"/>
        <w:gridCol w:w="889"/>
        <w:gridCol w:w="741"/>
        <w:gridCol w:w="1187"/>
        <w:gridCol w:w="889"/>
        <w:gridCol w:w="889"/>
        <w:gridCol w:w="1038"/>
        <w:gridCol w:w="890"/>
        <w:gridCol w:w="1039"/>
        <w:gridCol w:w="1039"/>
        <w:gridCol w:w="1111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 ауылдық округтердің атауы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
(село), ауылдық (селолық) округ әкiмiнiң қызметiн қамтамасыз ету жөнiндегi қызметтер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органдардың күрделi шығыстары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 ұйымдастыру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абаттандыру мен көгалдандыру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мекендердiң санитариясын қамтамасыз ету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мекендерде көшелердi жарықтандыру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қалаларда, кенттерде, ауылдарда,
ауылдық округтерде автомобиль жолдарының жұмыс iстеуiн қамтамасыз ету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округтерді жайластыру 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тәрбиелеу және оқыту ұйымдарын қолдау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Жаңақорған к/ә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335738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Шалқия к/ә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43580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Қандоз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Қаратобе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39333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Келінтөбе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27667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Аққорған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67262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Қожакент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15835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Өзгент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56135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Қыркеңсе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24062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Сунақата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33536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Төменарық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52400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Сүттіқұдық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48808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Ақүйық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33120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Бесарық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34588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Байкенже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23189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33474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Жаңарық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16636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Жайылма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23913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М.Нәлібаева/о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26138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Көктөбе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23502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Екпінді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12844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17406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Қосүйеңкі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Қыраш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21299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Қожамберді а/о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28482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296069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40562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111217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31718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337560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192274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1104844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