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fddd" w14:textId="492f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2013 жылғы 04 сәуірдегі N 328 қаулысы. Қызылорда облысының Әділет департаментінде 2013 жылы 03 мамырда N 4439 тіркелді. Күші жойылды - Қызылорда облысы Жаңақорған ауданы әкімдігінің 2018 жылғы 29 мамырдағы № 528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ауданы әкімдігінің 29.05.2018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Еңбек Кодексі" Қазақстан Республикасының 2007 жылғы 15 мамырдағы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жалпы санының үш процент мөлшерінде мүгедектер үшін жұмыс орындарына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бес процент мөлшерінде жұмыс орындарына квота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Интернаттық ұйымдарды бітіруші кәмелетке толмағандар үшін жұмыс орындарына бес процент мөлшерінде квота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Қаулының орындалуын бақылау аудан әкімінің орынбасары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Ибрагимовке жүктелсін.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Тауипбаев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