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3764" w14:textId="36a3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28 ақпандағы N 110 шешімі. Қызылорда облысының Әділет департаментінде 2013 жылғы 15 наурызда N 4418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болып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7 871 304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1 082 044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6 778 660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8 038 636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-289 104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289 104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               Т. 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ақпандағы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 сессиясының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654"/>
        <w:gridCol w:w="9289"/>
        <w:gridCol w:w="1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7871304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6778660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6778660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6778660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808"/>
        <w:gridCol w:w="808"/>
        <w:gridCol w:w="8497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8038636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544075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487604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132163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336631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296069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4975622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4033106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117863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32518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182306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552341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511165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511165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103120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38552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1148272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267160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244613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138505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138505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96511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357687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73338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59383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-289104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289104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ақпандағы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 сесиясының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391"/>
        <w:gridCol w:w="1046"/>
        <w:gridCol w:w="897"/>
        <w:gridCol w:w="747"/>
        <w:gridCol w:w="897"/>
        <w:gridCol w:w="897"/>
        <w:gridCol w:w="897"/>
        <w:gridCol w:w="897"/>
        <w:gridCol w:w="897"/>
        <w:gridCol w:w="1046"/>
        <w:gridCol w:w="1047"/>
        <w:gridCol w:w="134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335691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 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41429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33536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1090091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ақпандағы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 сессиясының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81"/>
        <w:gridCol w:w="816"/>
        <w:gridCol w:w="953"/>
        <w:gridCol w:w="8041"/>
        <w:gridCol w:w="1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(немесе) сатып алу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