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a465" w14:textId="c1aa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25 желтоқсандағы № 27-2 шешімі. Қызылорда облысының Әділет департаментінде 2014 жылғы 14 қаңтарда № 4577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72-бабының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"2014-2016 жылдарға арналған облыстық бюджет туралы" Қызылорда облыстық мәслихатының 2012 жылғы 18 желтоқсандағы </w:t>
      </w:r>
      <w:r>
        <w:rPr>
          <w:rFonts w:ascii="Times New Roman"/>
          <w:b w:val="false"/>
          <w:i w:val="false"/>
          <w:color w:val="000000"/>
          <w:sz w:val="28"/>
        </w:rPr>
        <w:t>N 164</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5 350 642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1 276 161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18 051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4 054 430 мың теңге;</w:t>
      </w:r>
      <w:r>
        <w:br/>
      </w:r>
      <w:r>
        <w:rPr>
          <w:rFonts w:ascii="Times New Roman"/>
          <w:b w:val="false"/>
          <w:i w:val="false"/>
          <w:color w:val="000000"/>
          <w:sz w:val="28"/>
        </w:rPr>
        <w:t>
      </w:t>
      </w:r>
      <w:r>
        <w:rPr>
          <w:rFonts w:ascii="Times New Roman"/>
          <w:b w:val="false"/>
          <w:i w:val="false"/>
          <w:color w:val="000000"/>
          <w:sz w:val="28"/>
        </w:rPr>
        <w:t>2) шығындар – 5 582 526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кредиттеу- 168 151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кредиттер- 194 738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өтеу- 26 587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-165 375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–165 375 мың теңге;</w:t>
      </w:r>
      <w:r>
        <w:br/>
      </w:r>
      <w:r>
        <w:rPr>
          <w:rFonts w:ascii="Times New Roman"/>
          <w:b w:val="false"/>
          <w:i w:val="false"/>
          <w:color w:val="000000"/>
          <w:sz w:val="28"/>
        </w:rPr>
        <w:t>
      </w:t>
      </w:r>
      <w:r>
        <w:rPr>
          <w:rFonts w:ascii="Times New Roman"/>
          <w:b w:val="false"/>
          <w:i w:val="false"/>
          <w:color w:val="000000"/>
          <w:sz w:val="28"/>
        </w:rPr>
        <w:t>қарыздар түсімі – 194 738 мың теңге;</w:t>
      </w:r>
      <w:r>
        <w:br/>
      </w:r>
      <w:r>
        <w:rPr>
          <w:rFonts w:ascii="Times New Roman"/>
          <w:b w:val="false"/>
          <w:i w:val="false"/>
          <w:color w:val="000000"/>
          <w:sz w:val="28"/>
        </w:rPr>
        <w:t>
      </w:t>
      </w:r>
      <w:r>
        <w:rPr>
          <w:rFonts w:ascii="Times New Roman"/>
          <w:b w:val="false"/>
          <w:i w:val="false"/>
          <w:color w:val="000000"/>
          <w:sz w:val="28"/>
        </w:rPr>
        <w:t>қарыздарды өтеу – 29 363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234 660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1-1. 2014 жылға арналған аудан бюджетіне 512 260 мың теңге ағымдағы нысаналы трансферттер және 49 918 мың теңге нысаналы даму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1-1-тармақпен толықтырылды - Қызылорда облысы Жалағаш аудандық мәслихатының 21.02.2014 </w:t>
      </w:r>
      <w:r>
        <w:rPr>
          <w:rFonts w:ascii="Times New Roman"/>
          <w:b w:val="false"/>
          <w:i w:val="false"/>
          <w:color w:val="ff0000"/>
          <w:sz w:val="28"/>
        </w:rPr>
        <w:t xml:space="preserve"> N 29-2 </w:t>
      </w:r>
      <w:r>
        <w:rPr>
          <w:rFonts w:ascii="Times New Roman"/>
          <w:b w:val="false"/>
          <w:i w:val="false"/>
          <w:color w:val="ff0000"/>
          <w:sz w:val="28"/>
        </w:rPr>
        <w:t xml:space="preserve">(алғаш ресми жарияланған күнінен бастап қолданысқа енгізіледі және 01.01.2014 бастап пайда болған қатынастарға таралады); жаңа редакцияда - Қызылорда облысы Жалағаш аудандық мәслихатының 25.04.2014 </w:t>
      </w:r>
      <w:r>
        <w:rPr>
          <w:rFonts w:ascii="Times New Roman"/>
          <w:b w:val="false"/>
          <w:i w:val="false"/>
          <w:color w:val="ff0000"/>
          <w:sz w:val="28"/>
        </w:rPr>
        <w:t xml:space="preserve"> N 31-2 </w:t>
      </w:r>
      <w:r>
        <w:rPr>
          <w:rFonts w:ascii="Times New Roman"/>
          <w:b w:val="false"/>
          <w:i w:val="false"/>
          <w:color w:val="ff0000"/>
          <w:sz w:val="28"/>
        </w:rPr>
        <w:t>(алғашқы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1-2. 2014-2016 жылдарға арналған аудан бюджеті туралы" Жалағаш аудандық мәслихатының 2013 жылғы 25 желтоқсандағы N 27-2 шешімін іске асыру туралы" Жалағаш ауданы әкімдігінің 2014 жылғы 15 қаңтардағы N 3 қаулысына өзгерістер мен толықтырулар енгізу туралы" Жалағаш ауданы әкімдігінің 2014 жылғы 17 ақпандағы N 52 қаулысымен аудан бюджетінің бос қалдығы есебінен 2013 жылға арналған аудан бюджетіне республикалық бюджеттің қаражаты есебінен бөлінген нысаналы трансферттерден пайдаланылмаған (толық пайдаланылмаған) 27 235 мың теңге, облыстық бюджеттің қаражаты есебінен бөлінген нысаналы трансферттерден пайдаланылмаған (толық пайдаланылмаған) 1 871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1-2-тармақпен толықтырылды - Қызылорда облысы Жалағаш аудандық мәслихатының 21.02.2014 </w:t>
      </w:r>
      <w:r>
        <w:rPr>
          <w:rFonts w:ascii="Times New Roman"/>
          <w:b w:val="false"/>
          <w:i w:val="false"/>
          <w:color w:val="ff0000"/>
          <w:sz w:val="28"/>
        </w:rPr>
        <w:t xml:space="preserve"> N 29-2</w:t>
      </w:r>
      <w:r>
        <w:rPr>
          <w:rFonts w:ascii="Times New Roman"/>
          <w:b w:val="false"/>
          <w:i w:val="false"/>
          <w:color w:val="ff0000"/>
          <w:sz w:val="28"/>
        </w:rPr>
        <w:t xml:space="preserve"> шешімімен (алғаш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1-3. 2014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Шешім 1-3-тармақпен толықтырылды - Қызылорда облысы Жалағаш аудандық мәслихатының 21.02.2014 N 29-2 шешімімен (алғаш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1-4. 2014 жылға арналған аудан бюджетінің бағдарламалары бойынша қысқартылатын шығыстар тізбесі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Шешім 1-4-тармақпен толықтырылды - Қызылорда облысы Жалағаш аудандық мәслихатының 21.02.2014 N 29-2 шешімімен (алғаш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1-5. "2014-2016 жылдарға арналған аудан бюджеті туралы" Жалағаш аудандық мәслихатының 2013 жылғы 25 желтоқсандағы N 27-2 шешімін іске асыру туралы" Жалағаш ауданы әкімдігінің 2014 жылғы 15 қаңтардағы N 3 қаулысына өзгерістер енгізу туралы" Жалағаш ауданы әкімдігінің 2014 жылғы 16 сәуірдегі N 113 қаулысымен аудан бюджетінің бос қалдығы есебінен 2013 жылға арналған аудан бюджетіне республикалық бюджеттің қаражаты есебінен бөлінген нысаналы трансферттерден пайдаланылмаған (толық пайдаланылмаған) 41 462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Шешім 1-5-тармақпен толықтырылды - Қызылорда облысы Жалағаш аудандық мәслихатының 25.04.2014 N 31-2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1-6. 2014 жылға арналған аудан бюджетінің кірістерінің жылдық болжамы бойынша “Мемлекеттік бюджеттен берілген кредиттер бойынша сыйақылар” ішкі сыныбы 13 мың теңгеге көбейтілсін.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1-6-тармақпен толықтырылды - Қызылорда облысы Жалағаш аудандық мәслихатының 08.08.2014 </w:t>
      </w:r>
      <w:r>
        <w:rPr>
          <w:rFonts w:ascii="Times New Roman"/>
          <w:b w:val="false"/>
          <w:i w:val="false"/>
          <w:color w:val="ff0000"/>
          <w:sz w:val="28"/>
        </w:rPr>
        <w:t xml:space="preserve"> N 37-2 </w:t>
      </w:r>
      <w:r>
        <w:rPr>
          <w:rFonts w:ascii="Times New Roman"/>
          <w:b w:val="false"/>
          <w:i w:val="false"/>
          <w:color w:val="ff0000"/>
          <w:sz w:val="28"/>
        </w:rPr>
        <w:t xml:space="preserve">(алғашқы ресми жарияланған күнінен бастап қолданысқа енгізіледі және 01.01.2014 бастап пайда болған қатынастарға таралады); жаңа редакцияда - Қызылорда облысы Жалағаш аудандық мәслихатының 04.11.2014 </w:t>
      </w:r>
      <w:r>
        <w:rPr>
          <w:rFonts w:ascii="Times New Roman"/>
          <w:b w:val="false"/>
          <w:i w:val="false"/>
          <w:color w:val="ff0000"/>
          <w:sz w:val="28"/>
        </w:rPr>
        <w:t xml:space="preserve"> N 39-2 </w:t>
      </w:r>
      <w:r>
        <w:rPr>
          <w:rFonts w:ascii="Times New Roman"/>
          <w:b w:val="false"/>
          <w:i w:val="false"/>
          <w:color w:val="ff0000"/>
          <w:sz w:val="28"/>
        </w:rPr>
        <w:t>(алғашқы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1-7. Біріккен Ұлттар Ұйымының Қызылорда облысының аумағындағы “Жергілікті бастамалар үшін гранттық бағдарлама” бірлескен бағдарламасы аясында “Электр үнемдеуші қондырғылар пайдалану арқылы Жалағаш кентіндегі Абай көшесін жарықтандыру” жобасын іске асыруға аудан бюджетінен 750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Шешім 1-7-тармақпен толықтырылды - Қызылорда облысы Жалағаш аудандық мәслихатының 08.10.2014 N 38-2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1-8. 2014 жылға арналған аудан бюджеті кірістерінің азайтылатын түсімдер тізбесі осы шешімнің </w:t>
      </w:r>
      <w:r>
        <w:rPr>
          <w:rFonts w:ascii="Times New Roman"/>
          <w:b w:val="false"/>
          <w:i w:val="false"/>
          <w:color w:val="000000"/>
          <w:sz w:val="28"/>
        </w:rPr>
        <w:t xml:space="preserve"> 13-қосымшасына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Шешім 1-8-тармақпен толықтырылды - Қызылорда облысы Жалағаш аудандық мәслихатының 08.10.2014 N 38-2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1-9. 2014 жылға арналған аудан бюджеті кірістерінің көбейтілетін түсімдер тізбесі осы шешімнің </w:t>
      </w:r>
      <w:r>
        <w:rPr>
          <w:rFonts w:ascii="Times New Roman"/>
          <w:b w:val="false"/>
          <w:i w:val="false"/>
          <w:color w:val="000000"/>
          <w:sz w:val="28"/>
        </w:rPr>
        <w:t xml:space="preserve"> 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1-9-тармақпен толықтырылды - Қызылорда облысы Жалағаш аудандық мәслихатының 08.10.2014 </w:t>
      </w:r>
      <w:r>
        <w:rPr>
          <w:rFonts w:ascii="Times New Roman"/>
          <w:b w:val="false"/>
          <w:i w:val="false"/>
          <w:color w:val="ff0000"/>
          <w:sz w:val="28"/>
        </w:rPr>
        <w:t xml:space="preserve"> N 38-2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xml:space="preserve">
      2. </w:t>
      </w:r>
      <w:r>
        <w:rPr>
          <w:rFonts w:ascii="Times New Roman"/>
          <w:b w:val="false"/>
          <w:i w:val="false"/>
          <w:color w:val="000000"/>
          <w:sz w:val="28"/>
        </w:rPr>
        <w:t>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xml:space="preserve">
      3. </w:t>
      </w:r>
      <w:r>
        <w:rPr>
          <w:rFonts w:ascii="Times New Roman"/>
          <w:b w:val="false"/>
          <w:i w:val="false"/>
          <w:color w:val="000000"/>
          <w:sz w:val="28"/>
        </w:rPr>
        <w:t xml:space="preserve">2014-2016 жылдарға арналған аудан бюджетінің бюджеттік даму бағдарламаларының тізбесі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 </w:t>
      </w:r>
      <w:r>
        <w:rPr>
          <w:rFonts w:ascii="Times New Roman"/>
          <w:b w:val="false"/>
          <w:i w:val="false"/>
          <w:color w:val="000000"/>
          <w:sz w:val="28"/>
        </w:rPr>
        <w:t xml:space="preserve">2014 жылға арналған аудан бюджетінің құрамында кенттің, ауылдық округтердің шығыстары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5. </w:t>
      </w:r>
      <w:r>
        <w:rPr>
          <w:rFonts w:ascii="Times New Roman"/>
          <w:b w:val="false"/>
          <w:i w:val="false"/>
          <w:color w:val="000000"/>
          <w:sz w:val="28"/>
        </w:rPr>
        <w:t xml:space="preserve">2014 жылға арналған аудан бюджетіне облыстық бюджеттің қаражаты есебінен ағымдағы нысаналы трансферттер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5-1. 2014 жылға арналған аудан бюджетіне облыстық бюджеттің қаражаты есебінен 14 980 мың теңге көлемінде ағымдағы нысаналы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5-1-тармақпен толықтырылды - Қызылорда облысы Жалағаш аудандық мәслихатының 08.08.2014 </w:t>
      </w:r>
      <w:r>
        <w:rPr>
          <w:rFonts w:ascii="Times New Roman"/>
          <w:b w:val="false"/>
          <w:i w:val="false"/>
          <w:color w:val="ff0000"/>
          <w:sz w:val="28"/>
        </w:rPr>
        <w:t xml:space="preserve"> N 37-2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5-2. 2014 жылға арналған аудан бюджетіне облыстық бюджеттің қаражаты есебінен берілген ағымдағы нысаналы трансферттерден 22 956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5-2-тармақпен толықтырылды - Қызылорда облысы Жалағаш аудандық мәслихатының 08.08.2014 </w:t>
      </w:r>
      <w:r>
        <w:rPr>
          <w:rFonts w:ascii="Times New Roman"/>
          <w:b w:val="false"/>
          <w:i w:val="false"/>
          <w:color w:val="ff0000"/>
          <w:sz w:val="28"/>
        </w:rPr>
        <w:t xml:space="preserve"> N 37-2 </w:t>
      </w:r>
      <w:r>
        <w:rPr>
          <w:rFonts w:ascii="Times New Roman"/>
          <w:b w:val="false"/>
          <w:i w:val="false"/>
          <w:color w:val="ff0000"/>
          <w:sz w:val="28"/>
        </w:rPr>
        <w:t xml:space="preserve">(алғашқы ресми жарияланған күнінен бастап қолданысқа енгізіледі және 01.01.2014 бастап пайда болған қатынастарға таралады);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xml:space="preserve">
      6. </w:t>
      </w:r>
      <w:r>
        <w:rPr>
          <w:rFonts w:ascii="Times New Roman"/>
          <w:b w:val="false"/>
          <w:i w:val="false"/>
          <w:color w:val="000000"/>
          <w:sz w:val="28"/>
        </w:rPr>
        <w:t xml:space="preserve">2014 жылға арналған аудан бюджетіне облыстық бюджеттің қаражаты есебінен нысаналы даму трансферттер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6-1. 2014 жылға арналған аудан бюджетіне облыстық бюджеттің қаражаты есебінен елді мекендердегі сумен жабдықтау және су бұру жүйелерін дамытуға 41 713 мың теңге көлемінде нысаналы даму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6-1-тармақпен толықтырылды - Қызылорда облысы Жалағаш аудандық мәслихатының 08.08.2014 </w:t>
      </w:r>
      <w:r>
        <w:rPr>
          <w:rFonts w:ascii="Times New Roman"/>
          <w:b w:val="false"/>
          <w:i w:val="false"/>
          <w:color w:val="ff0000"/>
          <w:sz w:val="28"/>
        </w:rPr>
        <w:t xml:space="preserve"> N 37-2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6-2. 2014 жылға арналған аудан бюджетіне облыстық бюджеттің қаражаты есебінен берілген нысаналы даму трансферттерден барлығы 2 968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6-2-тармақпен толықтырылды - Қызылорда облысы Жалағаш аудандық мәслихатының 08.08.2014 </w:t>
      </w:r>
      <w:r>
        <w:rPr>
          <w:rFonts w:ascii="Times New Roman"/>
          <w:b w:val="false"/>
          <w:i w:val="false"/>
          <w:color w:val="ff0000"/>
          <w:sz w:val="28"/>
        </w:rPr>
        <w:t xml:space="preserve"> N 37-2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6-3. 2014 жылға арналған аудан бюджетіне облыстық бюджеттің қаражаты есебінен 45 000 мың теңге көлемінде нысаналы даму трансферттер қосымша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6-3-тармақпен толықтырылды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xml:space="preserve">
      7. </w:t>
      </w:r>
      <w:r>
        <w:rPr>
          <w:rFonts w:ascii="Times New Roman"/>
          <w:b w:val="false"/>
          <w:i w:val="false"/>
          <w:color w:val="000000"/>
          <w:sz w:val="28"/>
        </w:rPr>
        <w:t xml:space="preserve">2014 жылға арналған аудан бюджетіне республикалық бюджеттің қаражаты есебінен ағымдағы нысаналы трансферттер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7-1. 2014 жылға арналған аудан бюджетіне республикалық бюджеттің қаражаты есебінен берілген ағымдағы нысаналы трансферттерден 5 642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7-1-тармақпен толықтырылды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xml:space="preserve">
      8. </w:t>
      </w:r>
      <w:r>
        <w:rPr>
          <w:rFonts w:ascii="Times New Roman"/>
          <w:b w:val="false"/>
          <w:i w:val="false"/>
          <w:color w:val="000000"/>
          <w:sz w:val="28"/>
        </w:rPr>
        <w:t xml:space="preserve">2014 жылға арналған аудан бюджетіне республикалық бюджеттің қаражаты есебінен нысаналы даму трансферттер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8-1. 2014 жылға арналған аудан бюджетіне республикалық бюджеттің қаражаты есебінен берілген нысаналы даму трансферттерден 45 000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8-1-тармақпен толықтырылды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xml:space="preserve">
      9. </w:t>
      </w:r>
      <w:r>
        <w:rPr>
          <w:rFonts w:ascii="Times New Roman"/>
          <w:b w:val="false"/>
          <w:i w:val="false"/>
          <w:color w:val="000000"/>
          <w:sz w:val="28"/>
        </w:rPr>
        <w:t>2014 жылға арналған ауданның жергiлiктi атқарушы органының резервi 24 338 мың теңге болып бекітілсін.</w:t>
      </w:r>
      <w:r>
        <w:br/>
      </w:r>
      <w:r>
        <w:rPr>
          <w:rFonts w:ascii="Times New Roman"/>
          <w:b w:val="false"/>
          <w:i w:val="false"/>
          <w:color w:val="000000"/>
          <w:sz w:val="28"/>
        </w:rPr>
        <w:t xml:space="preserve">
      10. </w:t>
      </w:r>
      <w:r>
        <w:rPr>
          <w:rFonts w:ascii="Times New Roman"/>
          <w:b w:val="false"/>
          <w:i w:val="false"/>
          <w:color w:val="000000"/>
          <w:sz w:val="28"/>
        </w:rPr>
        <w:t xml:space="preserve">2014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11.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 мәслихатының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ХХVІI сессиясының төрағасы,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9"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Қызылорда облысы Жалағаш аудандық мәслихатының </w:t>
      </w:r>
      <w:r>
        <w:rPr>
          <w:rFonts w:ascii="Times New Roman"/>
          <w:b w:val="false"/>
          <w:i w:val="false"/>
          <w:color w:val="ff0000"/>
          <w:sz w:val="28"/>
        </w:rPr>
        <w:t xml:space="preserve">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5350642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910194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4054430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4054430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4054430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59"/>
        <w:gridCol w:w="1059"/>
        <w:gridCol w:w="7131"/>
        <w:gridCol w:w="2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5582526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433594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3129210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495514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2342312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2255970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 ауылдық округтің мемлекеттік тұрғын үй қорының сақталуын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90033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жұмыстарын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52612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 w:id="1"/>
    <w:p>
      <w:pPr>
        <w:spacing w:after="0"/>
        <w:ind w:left="0"/>
        <w:jc w:val="left"/>
      </w:pPr>
      <w:r>
        <w:rPr>
          <w:rFonts w:ascii="Times New Roman"/>
          <w:b/>
          <w:i w:val="false"/>
          <w:color w:val="000000"/>
        </w:rPr>
        <w:t xml:space="preserve"> 2015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4421439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1581043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1259564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1227903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2827473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2827473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2827473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71"/>
        <w:gridCol w:w="1071"/>
        <w:gridCol w:w="7073"/>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4418976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212822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2873897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2293476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156251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155911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134697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 w:id="2"/>
    <w:p>
      <w:pPr>
        <w:spacing w:after="0"/>
        <w:ind w:left="0"/>
        <w:jc w:val="left"/>
      </w:pPr>
      <w:r>
        <w:rPr>
          <w:rFonts w:ascii="Times New Roman"/>
          <w:b/>
          <w:i w:val="false"/>
          <w:color w:val="000000"/>
        </w:rPr>
        <w:t xml:space="preserve"> 2016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71"/>
        <w:gridCol w:w="1071"/>
        <w:gridCol w:w="7073"/>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4284695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1751254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1407270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1373394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4282232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216171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2884760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2327035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181894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208924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306285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 w:id="3"/>
    <w:p>
      <w:pPr>
        <w:spacing w:after="0"/>
        <w:ind w:left="0"/>
        <w:jc w:val="left"/>
      </w:pPr>
      <w:r>
        <w:rPr>
          <w:rFonts w:ascii="Times New Roman"/>
          <w:b/>
          <w:i w:val="false"/>
          <w:color w:val="000000"/>
        </w:rPr>
        <w:t xml:space="preserve"> 2014-2016 жылдарға арналған аудан бюджетінің бюджеттік даму бағдарламалары тізбесі</w:t>
      </w:r>
    </w:p>
    <w:bookmarkEnd w:id="3"/>
    <w:p>
      <w:pPr>
        <w:spacing w:after="0"/>
        <w:ind w:left="0"/>
        <w:jc w:val="left"/>
      </w:pPr>
      <w:r>
        <w:rPr>
          <w:rFonts w:ascii="Times New Roman"/>
          <w:b w:val="false"/>
          <w:i w:val="false"/>
          <w:color w:val="ff0000"/>
          <w:sz w:val="28"/>
        </w:rPr>
        <w:t xml:space="preserve">      Ескерту. 4-қосымша жаңа редакцияда - </w:t>
      </w:r>
      <w:r>
        <w:rPr>
          <w:rFonts w:ascii="Times New Roman"/>
          <w:b w:val="false"/>
          <w:i w:val="false"/>
          <w:color w:val="ff0000"/>
          <w:sz w:val="28"/>
        </w:rPr>
        <w:t xml:space="preserve">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51"/>
        <w:gridCol w:w="1152"/>
        <w:gridCol w:w="3192"/>
        <w:gridCol w:w="2167"/>
        <w:gridCol w:w="2167"/>
        <w:gridCol w:w="1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w:t>
            </w:r>
            <w:r>
              <w:br/>
            </w:r>
            <w:r>
              <w:rPr>
                <w:rFonts w:ascii="Times New Roman"/>
                <w:b w:val="false"/>
                <w:i w:val="false"/>
                <w:color w:val="000000"/>
                <w:sz w:val="20"/>
              </w:rPr>
              <w:t xml:space="preserve">
(мың </w:t>
            </w:r>
            <w:r>
              <w:br/>
            </w:r>
            <w:r>
              <w:rPr>
                <w:rFonts w:ascii="Times New Roman"/>
                <w:b w:val="false"/>
                <w:i w:val="false"/>
                <w:color w:val="000000"/>
                <w:sz w:val="20"/>
              </w:rPr>
              <w:t>
теңге</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756991</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672251</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672251</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90033</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217097</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7" w:id="4"/>
    <w:p>
      <w:pPr>
        <w:spacing w:after="0"/>
        <w:ind w:left="0"/>
        <w:jc w:val="left"/>
      </w:pPr>
      <w:r>
        <w:rPr>
          <w:rFonts w:ascii="Times New Roman"/>
          <w:b/>
          <w:i w:val="false"/>
          <w:color w:val="000000"/>
        </w:rPr>
        <w:t xml:space="preserve"> 2014 жылға арналған аудан бюджетінің құрамында кенттің, ауылдық округтердің шығыстары</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74"/>
        <w:gridCol w:w="1484"/>
        <w:gridCol w:w="1252"/>
        <w:gridCol w:w="1020"/>
        <w:gridCol w:w="1484"/>
        <w:gridCol w:w="1484"/>
        <w:gridCol w:w="1839"/>
        <w:gridCol w:w="1253"/>
        <w:gridCol w:w="1254"/>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 ауыл, ауылдық округ әкiмінің қызметін </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33894</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193482</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98724</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13676</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13966</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31503</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13498</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40068</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16204</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31447</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14456</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14998</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21446</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30543</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10877</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12803</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227764</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348489</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90"/>
        <w:gridCol w:w="1102"/>
        <w:gridCol w:w="1102"/>
        <w:gridCol w:w="798"/>
        <w:gridCol w:w="1102"/>
        <w:gridCol w:w="1102"/>
        <w:gridCol w:w="1822"/>
        <w:gridCol w:w="897"/>
        <w:gridCol w:w="1572"/>
        <w:gridCol w:w="1824"/>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w:t>
            </w:r>
            <w:r>
              <w:br/>
            </w:r>
            <w:r>
              <w:rPr>
                <w:rFonts w:ascii="Times New Roman"/>
                <w:b w:val="false"/>
                <w:i w:val="false"/>
                <w:color w:val="000000"/>
                <w:sz w:val="20"/>
              </w:rPr>
              <w:t>
қолдау</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Елді-мекендердің автомобиль жолдарын, </w:t>
            </w:r>
            <w:r>
              <w:br/>
            </w:r>
            <w:r>
              <w:rPr>
                <w:rFonts w:ascii="Times New Roman"/>
                <w:b w:val="false"/>
                <w:i w:val="false"/>
                <w:color w:val="000000"/>
                <w:sz w:val="20"/>
              </w:rPr>
              <w:t>
көшелерін күрделі және орташа жөндеу</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Жалағаш кенті</w:t>
            </w:r>
            <w:r>
              <w:br/>
            </w:r>
            <w:r>
              <w:rPr>
                <w:rFonts w:ascii="Times New Roman"/>
                <w:b w:val="false"/>
                <w:i w:val="false"/>
                <w:color w:val="000000"/>
                <w:sz w:val="20"/>
              </w:rPr>
              <w:t xml:space="preserve">
әкімі аппараты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19287</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Бұхарбай батыр ауылдық округі </w:t>
            </w:r>
            <w:r>
              <w:br/>
            </w:r>
            <w:r>
              <w:rPr>
                <w:rFonts w:ascii="Times New Roman"/>
                <w:b w:val="false"/>
                <w:i w:val="false"/>
                <w:color w:val="000000"/>
                <w:sz w:val="20"/>
              </w:rPr>
              <w:t>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Шәменов атындағы </w:t>
            </w:r>
            <w:r>
              <w:br/>
            </w:r>
            <w:r>
              <w:rPr>
                <w:rFonts w:ascii="Times New Roman"/>
                <w:b w:val="false"/>
                <w:i w:val="false"/>
                <w:color w:val="000000"/>
                <w:sz w:val="20"/>
              </w:rPr>
              <w:t xml:space="preserve">
ауылдық округі </w:t>
            </w:r>
            <w:r>
              <w:br/>
            </w:r>
            <w:r>
              <w:rPr>
                <w:rFonts w:ascii="Times New Roman"/>
                <w:b w:val="false"/>
                <w:i w:val="false"/>
                <w:color w:val="000000"/>
                <w:sz w:val="20"/>
              </w:rPr>
              <w:t>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8036</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Мырзабай ахун ауылдық округі </w:t>
            </w:r>
            <w:r>
              <w:br/>
            </w:r>
            <w:r>
              <w:rPr>
                <w:rFonts w:ascii="Times New Roman"/>
                <w:b w:val="false"/>
                <w:i w:val="false"/>
                <w:color w:val="000000"/>
                <w:sz w:val="20"/>
              </w:rPr>
              <w:t>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23487</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46930</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89967</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8" w:id="5"/>
    <w:p>
      <w:pPr>
        <w:spacing w:after="0"/>
        <w:ind w:left="0"/>
        <w:jc w:val="left"/>
      </w:pPr>
      <w:r>
        <w:rPr>
          <w:rFonts w:ascii="Times New Roman"/>
          <w:b/>
          <w:i w:val="false"/>
          <w:color w:val="000000"/>
        </w:rPr>
        <w:t xml:space="preserve"> 2014 жылға арналған аудан бюджетіне облыстық бюджеттің қаражаты есебінен ағымдағы нысаналы трансферттер</w:t>
      </w:r>
    </w:p>
    <w:bookmarkEnd w:id="5"/>
    <w:p>
      <w:pPr>
        <w:spacing w:after="0"/>
        <w:ind w:left="0"/>
        <w:jc w:val="left"/>
      </w:pPr>
      <w:r>
        <w:rPr>
          <w:rFonts w:ascii="Times New Roman"/>
          <w:b w:val="false"/>
          <w:i w:val="false"/>
          <w:color w:val="ff0000"/>
          <w:sz w:val="28"/>
        </w:rPr>
        <w:t xml:space="preserve">      Ескерту. 6-қосымша жаңа редакцияда - Қызылорда облысы Жалағаш аудандық мәслихатының </w:t>
      </w:r>
      <w:r>
        <w:rPr>
          <w:rFonts w:ascii="Times New Roman"/>
          <w:b w:val="false"/>
          <w:i w:val="false"/>
          <w:color w:val="ff0000"/>
          <w:sz w:val="28"/>
        </w:rPr>
        <w:t xml:space="preserve">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6"/>
        <w:gridCol w:w="5494"/>
      </w:tblGrid>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335018</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 материалдық-техникалық жарақтандыру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14641</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 төлеу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12465</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Өңірге қажет мамандықтар бойынша әлеуметтік тұрғыдан халықтың осал тобы қатарынан білім алушы студенттерге әлеуметтік көмек көрсетуге</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8824</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10535</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ұйымдарында стомотологиялық кабинеттерді жарақтандыру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тұрақты емделіп жүрген науқастарға әлеуметтік көмек</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нысандарды күрделі жөндеу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141236</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ұйымдардың материалдық-техникалық базасын нығайту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30317</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99525</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мектептеріне электрондық оқу жүйесін енгізу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Қазіргі заман талабына сай жоғарғы сападағы ауыз су тазарту қондырғысын мектептерге орнату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9" w:id="6"/>
    <w:p>
      <w:pPr>
        <w:spacing w:after="0"/>
        <w:ind w:left="0"/>
        <w:jc w:val="left"/>
      </w:pPr>
      <w:r>
        <w:rPr>
          <w:rFonts w:ascii="Times New Roman"/>
          <w:b/>
          <w:i w:val="false"/>
          <w:color w:val="000000"/>
        </w:rPr>
        <w:t xml:space="preserve"> 2014 жылға арналған аудан бюджетіне облыстық бюджеттің қаражаты есебінен нысаналы даму трансферттер</w:t>
      </w:r>
    </w:p>
    <w:bookmarkEnd w:id="6"/>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7-қосымша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6"/>
        <w:gridCol w:w="5314"/>
      </w:tblGrid>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167877</w:t>
            </w:r>
            <w:r>
              <w:br/>
            </w:r>
            <w:r>
              <w:rPr>
                <w:rFonts w:ascii="Times New Roman"/>
                <w:b w:val="false"/>
                <w:i w:val="false"/>
                <w:color w:val="000000"/>
                <w:sz w:val="20"/>
              </w:rPr>
              <w:t>
</w:t>
            </w:r>
          </w:p>
        </w:tc>
      </w:tr>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үйiн жобалау, салу және (немесе) сатып алу </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58380</w:t>
            </w:r>
            <w:r>
              <w:br/>
            </w:r>
            <w:r>
              <w:rPr>
                <w:rFonts w:ascii="Times New Roman"/>
                <w:b w:val="false"/>
                <w:i w:val="false"/>
                <w:color w:val="000000"/>
                <w:sz w:val="20"/>
              </w:rPr>
              <w:t>
</w:t>
            </w:r>
          </w:p>
        </w:tc>
      </w:tr>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ауылы мәдениет үйі ғимаратының жылу жүйесін қайта жарақтандыру</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21962</w:t>
            </w:r>
            <w:r>
              <w:br/>
            </w:r>
            <w:r>
              <w:rPr>
                <w:rFonts w:ascii="Times New Roman"/>
                <w:b w:val="false"/>
                <w:i w:val="false"/>
                <w:color w:val="000000"/>
                <w:sz w:val="20"/>
              </w:rPr>
              <w:t>
</w:t>
            </w:r>
          </w:p>
        </w:tc>
      </w:tr>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 10 кв және 0,4кв сетьтерінің құрылысы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0" w:id="7"/>
    <w:p>
      <w:pPr>
        <w:spacing w:after="0"/>
        <w:ind w:left="0"/>
        <w:jc w:val="left"/>
      </w:pPr>
      <w:r>
        <w:rPr>
          <w:rFonts w:ascii="Times New Roman"/>
          <w:b/>
          <w:i w:val="false"/>
          <w:color w:val="000000"/>
        </w:rPr>
        <w:t xml:space="preserve"> 2014 жылға арналған аудан бюджетіне республикалық бюджеттің қаражаты есебінен ағымдағы нысаналы трансферттер</w:t>
      </w:r>
    </w:p>
    <w:bookmarkEnd w:id="7"/>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8-қосымша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9"/>
        <w:gridCol w:w="3751"/>
      </w:tblGrid>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371248</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197779</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білім беруді дамытудың 2011-2020 жылдарға арналған мемлекеттік бағдарламасын іске асыру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біліктілікті арттырудан өткен мұғалімдерге төленетін еңбек- ақыны арттыру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34581</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972" w:id="8"/>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 бюджетіне республикалық бюджеттің қаражаты есебінен нысаналы даму трансферттер</w:t>
      </w:r>
    </w:p>
    <w:bookmarkEnd w:id="8"/>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9-қосымша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7"/>
        <w:gridCol w:w="6223"/>
      </w:tblGrid>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510453</w:t>
            </w:r>
            <w:r>
              <w:br/>
            </w:r>
            <w:r>
              <w:rPr>
                <w:rFonts w:ascii="Times New Roman"/>
                <w:b w:val="false"/>
                <w:i w:val="false"/>
                <w:color w:val="000000"/>
                <w:sz w:val="20"/>
              </w:rPr>
              <w:t>
</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27-2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2" w:id="9"/>
    <w:p>
      <w:pPr>
        <w:spacing w:after="0"/>
        <w:ind w:left="0"/>
        <w:jc w:val="left"/>
      </w:pPr>
      <w:r>
        <w:rPr>
          <w:rFonts w:ascii="Times New Roman"/>
          <w:b/>
          <w:i w:val="false"/>
          <w:color w:val="000000"/>
        </w:rPr>
        <w:t xml:space="preserve"> 2014 жылы аудан бюджетінің атқарылуы барысында секвестрлеуге жатпайтын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bl>
    <w:bookmarkStart w:name="z27" w:id="10"/>
    <w:p>
      <w:pPr>
        <w:spacing w:after="0"/>
        <w:ind w:left="0"/>
        <w:jc w:val="left"/>
      </w:pPr>
      <w:r>
        <w:rPr>
          <w:rFonts w:ascii="Times New Roman"/>
          <w:b/>
          <w:i w:val="false"/>
          <w:color w:val="000000"/>
        </w:rPr>
        <w:t xml:space="preserve"> 2014 жылға арналған аудан бюджетінің бағдарламалары бойынша қосымша бағытталған шығыстар тізбесі</w:t>
      </w:r>
    </w:p>
    <w:bookmarkEnd w:id="10"/>
    <w:p>
      <w:pPr>
        <w:spacing w:after="0"/>
        <w:ind w:left="0"/>
        <w:jc w:val="left"/>
      </w:pPr>
      <w:r>
        <w:rPr>
          <w:rFonts w:ascii="Times New Roman"/>
          <w:b w:val="false"/>
          <w:i w:val="false"/>
          <w:color w:val="ff0000"/>
          <w:sz w:val="28"/>
        </w:rPr>
        <w:t xml:space="preserve">      Ескерту. Шешім 11-қосымшамен толықтырылды - Қызылорда облысы Жалағаш аудандық мәслихатының 21.02.2014 </w:t>
      </w:r>
      <w:r>
        <w:rPr>
          <w:rFonts w:ascii="Times New Roman"/>
          <w:b w:val="false"/>
          <w:i w:val="false"/>
          <w:color w:val="ff0000"/>
          <w:sz w:val="28"/>
        </w:rPr>
        <w:t xml:space="preserve"> N 29-2 </w:t>
      </w:r>
      <w:r>
        <w:rPr>
          <w:rFonts w:ascii="Times New Roman"/>
          <w:b w:val="false"/>
          <w:i w:val="false"/>
          <w:color w:val="ff0000"/>
          <w:sz w:val="28"/>
        </w:rPr>
        <w:t xml:space="preserve">(алғаш ресми жарияланған күнінен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xml:space="preserve"> және 01.01.2014 бастап пайда болған қатынастарға таралады); жаңа редакцияда - </w:t>
      </w:r>
      <w:r>
        <w:rPr>
          <w:rFonts w:ascii="Times New Roman"/>
          <w:b w:val="false"/>
          <w:i w:val="false"/>
          <w:color w:val="ff0000"/>
          <w:sz w:val="28"/>
        </w:rPr>
        <w:t xml:space="preserve">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7"/>
        <w:gridCol w:w="4233"/>
      </w:tblGrid>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1076506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67315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585899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496339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349314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 ауылдық округтің мемлекеттік тұрғын үй қорының сақталуын ұйымдастыру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139689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91370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 қолдау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91370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автомобиль жолдарын, көшелерін күрделі және орташа жөндеу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12-қосымша</w:t>
            </w:r>
          </w:p>
        </w:tc>
      </w:tr>
    </w:tbl>
    <w:bookmarkStart w:name="z28" w:id="11"/>
    <w:p>
      <w:pPr>
        <w:spacing w:after="0"/>
        <w:ind w:left="0"/>
        <w:jc w:val="left"/>
      </w:pPr>
      <w:r>
        <w:rPr>
          <w:rFonts w:ascii="Times New Roman"/>
          <w:b/>
          <w:i w:val="false"/>
          <w:color w:val="000000"/>
        </w:rPr>
        <w:t xml:space="preserve"> 2014 жылға арналған аудан бюджетінің бағдарламалары бойынша қысқартылатын шығындар тізбесі</w:t>
      </w:r>
    </w:p>
    <w:bookmarkEnd w:id="11"/>
    <w:p>
      <w:pPr>
        <w:spacing w:after="0"/>
        <w:ind w:left="0"/>
        <w:jc w:val="left"/>
      </w:pPr>
      <w:r>
        <w:rPr>
          <w:rFonts w:ascii="Times New Roman"/>
          <w:b w:val="false"/>
          <w:i w:val="false"/>
          <w:color w:val="ff0000"/>
          <w:sz w:val="28"/>
        </w:rPr>
        <w:t xml:space="preserve">      Ескерту. Шешім 12-қосымшамен толықтырылды - Қызылорда облысы Жалағаш аудандық мәслихатының 21.02.2014 </w:t>
      </w:r>
      <w:r>
        <w:rPr>
          <w:rFonts w:ascii="Times New Roman"/>
          <w:b w:val="false"/>
          <w:i w:val="false"/>
          <w:color w:val="ff0000"/>
          <w:sz w:val="28"/>
        </w:rPr>
        <w:t xml:space="preserve"> N 29-2 </w:t>
      </w:r>
      <w:r>
        <w:rPr>
          <w:rFonts w:ascii="Times New Roman"/>
          <w:b w:val="false"/>
          <w:i w:val="false"/>
          <w:color w:val="ff0000"/>
          <w:sz w:val="28"/>
        </w:rPr>
        <w:t xml:space="preserve">(алғаш ресми жарияланған күнінен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 xml:space="preserve"> және 01.01.2014 бастап пайда болған қатынастарға таралады); </w:t>
      </w:r>
      <w:r>
        <w:rPr>
          <w:rFonts w:ascii="Times New Roman"/>
          <w:b w:val="false"/>
          <w:i w:val="false"/>
          <w:color w:val="ff0000"/>
          <w:sz w:val="28"/>
        </w:rPr>
        <w:t xml:space="preserve">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4"/>
        <w:gridCol w:w="2686"/>
      </w:tblGrid>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980231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649860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346892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50619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111757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13-қосымша</w:t>
            </w:r>
          </w:p>
        </w:tc>
      </w:tr>
    </w:tbl>
    <w:bookmarkStart w:name="z55" w:id="12"/>
    <w:p>
      <w:pPr>
        <w:spacing w:after="0"/>
        <w:ind w:left="0"/>
        <w:jc w:val="left"/>
      </w:pPr>
      <w:r>
        <w:rPr>
          <w:rFonts w:ascii="Times New Roman"/>
          <w:b/>
          <w:i w:val="false"/>
          <w:color w:val="000000"/>
        </w:rPr>
        <w:t xml:space="preserve"> 2014 жылға арналған аудан бюджетінің кірістерінің жылдық болжамы бойынша азайтылатын түсімдер тізбесі</w:t>
      </w:r>
    </w:p>
    <w:bookmarkEnd w:id="1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13-қосымшамен толықтырылды - Қызылорда облысы Жалағаш аудандық мәслихатының 08.10.2014 N 38-2 (алғашқы ресми жарияланған күнінен бастап қолданысқа енгізіледі және 01.01.2014 бастап пайда болған қатынастарға таралады);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253"/>
        <w:gridCol w:w="732"/>
        <w:gridCol w:w="6238"/>
        <w:gridCol w:w="3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214299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211078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208313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14-қосымша</w:t>
            </w:r>
          </w:p>
        </w:tc>
      </w:tr>
    </w:tbl>
    <w:bookmarkStart w:name="z56" w:id="13"/>
    <w:p>
      <w:pPr>
        <w:spacing w:after="0"/>
        <w:ind w:left="0"/>
        <w:jc w:val="left"/>
      </w:pPr>
      <w:r>
        <w:rPr>
          <w:rFonts w:ascii="Times New Roman"/>
          <w:b/>
          <w:i w:val="false"/>
          <w:color w:val="000000"/>
        </w:rPr>
        <w:t xml:space="preserve"> 2014 жылға арналған аудан бюджетінің кірістерінің жылдық болжамы бойынша көбейтілетін түсімдер тізбесі</w:t>
      </w:r>
    </w:p>
    <w:bookmarkEnd w:id="1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14-қосымшамен толықтырылды - Қызылорда облысы Жалағаш аудандық мәслихатының 08.10.2014 </w:t>
      </w:r>
      <w:r>
        <w:rPr>
          <w:rFonts w:ascii="Times New Roman"/>
          <w:b w:val="false"/>
          <w:i w:val="false"/>
          <w:color w:val="ff0000"/>
          <w:sz w:val="28"/>
        </w:rPr>
        <w:t xml:space="preserve"> N 38-2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жаңа редакцияда - Қызылорда облысы Жалағаш аудандық мәслихатының 27.11.2014 </w:t>
      </w:r>
      <w:r>
        <w:rPr>
          <w:rFonts w:ascii="Times New Roman"/>
          <w:b w:val="false"/>
          <w:i w:val="false"/>
          <w:color w:val="ff0000"/>
          <w:sz w:val="28"/>
        </w:rPr>
        <w:t xml:space="preserve"> N 40-2</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308"/>
        <w:gridCol w:w="764"/>
        <w:gridCol w:w="6515"/>
        <w:gridCol w:w="2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71437</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