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687a" w14:textId="2a46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 бюджеті туралы" Жалағаш аудандық мәслихатының 2012 жылғы 20 желтоқсандағы N 14-2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2013 жылғы 5 желтоқсандағы N 26-2 шешімі. Қызылорда облысының Әділет департаментінде 2013 жылғы 10 желтоқсанда N 4556 тіркелді. Қолданылу мерзімінің аяқталуына байланысты күші жойылды - (Қызылорда облысы Жалағаш аудандық мәслихатының 2014 жылғы 19 наурыздағы N 705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Жалағаш аудандық мәслихатының 19.03.2014 N 705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"2013-2015 жылдарға арналған облыстық бюджет туралы" Қызылорда облыстық мәслихатының 2012 жылғы 6 желтоқсандағы N 61 шешіміне өзгерістер мен толықтырулар енгізу туралы" Қызылорда облыстық мәслихатының 2013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N 158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 бюджеті туралы" Жалағаш аудандық мәслихатының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4382 болып тіркелген, "Жалағаш жаршысы" газетінің 2013 жылғы 16 қаңтардағы N 4, 2013 жылғы 19 қаңтардағы N 5, 2013 жылғы 23 қаңтардағы N 6, 2013 жылғы 26 қаңтардағы N 7, 2013 жылғы 30 қаңтардағы N 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5 625 309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1 202 773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8 039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4 411 120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5 669 436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- 132 444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- 146 285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- 130 052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- 146 285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- 16 233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- 46 519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"7-7. 2013 жылға арналған аудан бюджетіне облыстық бюджеттің қаражаты есебінен қаралған төмендегі ағымдағы нысаналы трансферттен қысқартылғаны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"Өңірге қажет мамандықтар бойынша әлеуметтік тұрғыдан халықтың осал тобы қатарынан білім алушы студенттерге әлеуметтік көмек көрсету" деген бюджеттік бағдарламадан 285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"8-4. 2013 жылға арналған аудан бюджетіне республикалық бюджеттің қаражаты есебінен қаралған төмендегі ағымдағы нысаналы трансферттерден қысқартылғаны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"Арнаулы әлеуметтік қызметтерді көрсету" деген бюджеттік бадарламадан 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беруді дамытудың 2011-2020 жылдарға арналған мемлекеттік бағдарламасын іске асыру" деген бюджеттік бағдарламадан 41 950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төлеу" деген бюджеттік бағдарламадан 3 428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білім беру ұйымдарының тәрбиешілеріне біліктілік санаты үшін қосымша ақы мөлшерін ұлғайту" деген бюджеттік бағдарламадан 9 179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"Үш деңгейлі жүйе бойынша біліктілікті арттырудан өткен мұғалімдерге төленетін еңбекақыны арттыру" деген бюджеттік бағдарламадан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асыру" деген бюджеттік бағдарламадан 1 999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"1-11. 2013 жылға арналған аудан бюджетінің кірістерінің жылдық болжамы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"Көлiк құралдарына салынатын салық" ішкі сыныбының жылдық жоспары 1 225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салық түсімдерінің жылдық жоспарлары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салығы" ішкі сыныбы 182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"Кәсiпкерлiк және кәсіби қызметті жүргізгені үшін алынатын алымдар" ішкі сыныбы 285 мың теңгеге,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баж" ішкі сыныбы 758 мың теңгеге.".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"5" желтоқсандағы N 26-2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6"/>
        <w:gridCol w:w="626"/>
        <w:gridCol w:w="9208"/>
        <w:gridCol w:w="1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5625309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1202773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4411120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33"/>
        <w:gridCol w:w="8693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5669436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2731525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тәрбиеленетін және оқитын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132444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"5" желтоқсандағы N 26-2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бюджетіне облыстық бюджеттің қаражаты есебінен ағымдағы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148081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санаторлық бала бақшаны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балалардың құқығын қорғау жөніндегі инспекторларды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бір жолғы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мәдениет объектілерін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күрделі және орташа жөндеуден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психологтарына семинар-тренингін өткізу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"5" желтоқсандағы N 26-2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бюджетіне республикалық бюджеттің қаражаты есебінен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314385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қызметтерді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195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беруді дамытудың 2011-2020 жылдарға арналған мемлекеттік бағдарламасын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