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47493" w14:textId="29474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"2013-2015 жылдарға арналған аудан бюджеті туралы" Жалағаш аудандық мәслихатының 2012 жылғы 20 желтоқсандағы N 14-2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аудандық мәслихатының 2013 жылғы 30 қазандағы N 25-2 шешімі. Қызылорда облысының Әділет департаментінде 2013 жылғы 12 қарашада N 4537 тіркелді. Қолданылу мерзімінің аяқталуына байланысты күші жойылды - (Қызылорда облысы Жалағаш аудандық мәслихатының 2014 жылғы 19 наурыздағы N 705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күші жойылды - (Қызылорда облысы Жалағаш аудандық мәслихатының 19.03.2014 N 705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"2013-2015 жылдарға арналған облыстық бюджет туралы" Қызылорда облыстық мәслихатының 2012 жылғы 6 желтоқсандағы N 61 шешіміне өзгерістер мен толықтырулар енгізу туралы" Қызылорда облыстық мәслихатының 2013 жылғы 22 қазандағы </w:t>
      </w:r>
      <w:r>
        <w:rPr>
          <w:rFonts w:ascii="Times New Roman"/>
          <w:b w:val="false"/>
          <w:i w:val="false"/>
          <w:color w:val="000000"/>
          <w:sz w:val="28"/>
        </w:rPr>
        <w:t>N 147 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Жалағаш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"2013-2015 жылдарға арналған аудан бюджеті туралы" Жалағаш аудандық мәслихатының 2012 жылғы 20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N 14-2 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N 4382 болып тіркелген, "Жалағаш жаршысы" газетінің 2013 жылғы 16 қаңтардағы N 4, 2013 жылғы 19 қаңтардағы N 5, 2013 жылғы 23 қаңтардағы N 6 2013 жылғы 26 қаңтардағы N 7, 2013 жылғы 30 қаңтардағы N 8 сандарында жарияланған)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2013-2015 жылдарға арналған аудан бюджеті тиісінше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2013 жылға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5 683 098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1 202 773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8 039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3 377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4 468 909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5 727 225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- 132 444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- 146 285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- 13 841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-130 052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- 130 052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- 146 285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- 16 233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- 46 519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"1-4. 2013 жылға арналған аудан бюджетінің кірістерінің жылдық болжамы бойынша "Мүлiкке салынатын салықтар" ішкі сыныбы 295 554 мың теңгеге және "Мемлекеттік бюджеттен берілген кредиттер бойынша сыйақылар" ішкі сыныбы 8 мың теңгеге, барлығы 295 562 мың теңгеге көбейтілсін.".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 </w:t>
      </w:r>
      <w:r>
        <w:rPr>
          <w:rFonts w:ascii="Times New Roman"/>
          <w:b w:val="false"/>
          <w:i w:val="false"/>
          <w:color w:val="000000"/>
          <w:sz w:val="28"/>
        </w:rPr>
        <w:t>7-5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7-6-тармақтармен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"7-5. 2013 жылға арналған аудан бюджетіне облыстық бюджеттің қаражаты есебінен келесі көлемдегі ағымдағы нысаналы трансферттер қаралғаны ескерілсін: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мектепке дейінгі білім беру ұйымдарында мемлекеттік білім беру тапсырысын іске асыруға 1 106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7-6. 2013 жылға арналған аудан бюджетіне облыстық бюджеттің қаражаты есебінен сумен жабдықтау және су бұру жүйесін дамытуға бөлінген нысаналы даму трансферттен 7 850 мың теңге қысқартылғаны ескерілсін;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2013 жылға арналған аудан бюджетінен қысқартылатын бюджеттік бағдарламаларының шығындар тізбесі </w:t>
      </w:r>
      <w:r>
        <w:rPr>
          <w:rFonts w:ascii="Times New Roman"/>
          <w:b w:val="false"/>
          <w:i w:val="false"/>
          <w:color w:val="000000"/>
          <w:sz w:val="28"/>
        </w:rPr>
        <w:t>13-қосымшаға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12-қосымшалары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 осы шешімге </w:t>
      </w:r>
      <w:r>
        <w:rPr>
          <w:rFonts w:ascii="Times New Roman"/>
          <w:b w:val="false"/>
          <w:i w:val="false"/>
          <w:color w:val="000000"/>
          <w:sz w:val="28"/>
        </w:rPr>
        <w:t>8-қосымшаға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 </w:t>
      </w:r>
      <w:r>
        <w:rPr>
          <w:rFonts w:ascii="Times New Roman"/>
          <w:b w:val="false"/>
          <w:i w:val="false"/>
          <w:color w:val="000000"/>
          <w:sz w:val="28"/>
        </w:rPr>
        <w:t>13-қосымшамен</w:t>
      </w:r>
      <w:r>
        <w:rPr>
          <w:rFonts w:ascii="Times New Roman"/>
          <w:b w:val="false"/>
          <w:i w:val="false"/>
          <w:color w:val="000000"/>
          <w:sz w:val="28"/>
        </w:rPr>
        <w:t>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оның алғаш ресми жарияланған күннен бастап қолданысқа енгізіледі және 2013 жылғы 1 қаңтардан бастап пайда болған қатынастарға таралады.  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Жалағаш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ХХV сессиясының төрағасы,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                 К. СҮЛЕЙМЕНОВ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2013 жылғы "30" қазандағы N 25-2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Жалағаш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шешіміне 1-қосымша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2012 жылғы "20" желтоқсандағы N 14-2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Жалағаш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шешіміне 1-қосымша</w:t>
      </w:r>
    </w:p>
    <w:bookmarkStart w:name="z1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2013 жылға арналған аудан бюджеті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8"/>
        <w:gridCol w:w="628"/>
        <w:gridCol w:w="628"/>
        <w:gridCol w:w="9245"/>
        <w:gridCol w:w="17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Санаты 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Сомасы, мың теңге
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Сыныбы 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Ішкі сыныбы</w:t>
            </w:r>
          </w:p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
</w:t>
            </w:r>
          </w:p>
        </w:tc>
      </w:tr>
      <w:tr>
        <w:trPr>
          <w:trHeight w:val="1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Кірістер 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5683098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түсiмдер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1202773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161840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161840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116500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116500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908851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891508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2920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12673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12792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1928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түсетiн түсiмдер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4944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Кәсiпкерлiк және кәсіби қызметті жүргізгені үшін алынатын алымдар 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5920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баж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8039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7948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7948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3377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3377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3377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4468909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жоғарғы тұрған органдарынан түсетін трансферттер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4468909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4468909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793"/>
        <w:gridCol w:w="733"/>
        <w:gridCol w:w="8653"/>
        <w:gridCol w:w="18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Сомасы, мың теңге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Бағдарлама 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Шығыстар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5727225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346832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17597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5198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әкiмінің аппараты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әкiмінің қызметін қамтамасыз ету жөніндегі қызметтер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68465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9293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әкiмінің аппараты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қаланың, кент, ауыл, ауылдық округ әкiмінің қызметін қамтамасыз ету жөніндегі қызметтер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196186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13004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бюджеттің орындау және ауданның (облыстық маңызы бар қаланың)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16089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1070 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17887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2130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1342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жүрісі қауіпсіздігін қамтамасыз ету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2787014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бiлiм бөлімі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305927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148837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бiлiм беру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2156528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бiлiм беру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55443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асыру жөніндегі қызметтер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19828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15667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өткізу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4447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43276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24676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әкiмінің аппараты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220206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31875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атаулы әлеуметтiк көмек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2778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5979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өкiлеттi органдардың шешiмі бойынша мұқтаж азаматтардың жекелеген топтарына әлеуметтiк көмек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19116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 жылдың 26 шілдесінде "Отан", "Даңқ" ордендерiмен марапатталған, "Халық Қаһарманы" атағын және республиканың құрметті атақтарын алған азаматтарды әлеуметтiк қолдау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тәрбиеленетін және оқитын мүгедек балаларды материалдық қамтамасыз ету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34902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55931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17714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30288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1718148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әкiмінің аппараты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ауылдың, ауылдық округтің мемлекеттік тұрғын үй қорының сақталуын ұйымдастыру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9003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жекеленген санаттарын тұрғын үймен қамтамасыз ету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коммуналдық тұрғын үй қорының тұрғын үйiн жобалау, салу және (немесе) сатып алу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20413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Инженерлiк коммуникациялық инфрақұрылымды жобалау, дамыту, жайластыру және (немесе) сатып алу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216400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9952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12225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10708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1254549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әкiмінің аппараты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23755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11782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 абаттандыру мен көгалдандыру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19445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5494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 абаттандыру және көгалдандыру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118522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271562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 демалыс жұмысын қолдау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150169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өткізу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27803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 ) мәдениет және тілдерді дамыту бөлімі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49178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2485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тілдерді және мәдениетті дамыту саласындағы мемлекеттік саясатты іске асыру жөніндегі қызметтер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10757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10426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iске асыру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дене шынықтыру және спорт саласындағы мемлекеттік саясатты іске асыру жөніндегі қызметтер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8736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116181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ауыл шаруашылығы саласындағы мемлекеттік саясатты іске асыру жөніндегі қызметтер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20885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 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15616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ветеринария саласындағы мемлекеттік саясатты іске асыру жөніндегі қызметтер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11084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3932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жануарларын бірдейлендіру жөніндегі іс-шараларды жүргізу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аумағында жер қатынастарын реттеу саласындағы мемлекеттік саясатты іске асыру жөніндегі қызметтер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9725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45827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Өнеркәсіп, сәулет, қала құрылысы және құрылыс қызметі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27632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17435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8842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137063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әкiмінің аппараты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5992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үй-коммуналдық шаруашылығы, жолаушылар көлігі және автомобиль жолдары бөлімі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21305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109354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Кентішілік (қалаішілік), қала маңындағы ауданішілік қоғамдық жолаушылар тасымалдарын ұйымдастыру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Басқалар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80555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өнеркәсіп және туризм бөлімі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9901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580 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картасы-2020" бағдарламасы шеңберінде жеке кәсіпкерлікті қолдау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әкiмінің аппараты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30195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қаржы бөлімі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жергiлiктi атқарушы органының резервi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9614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үй-коммуналдық шаруашылығы, жолаушылар көлігі және автомобиль жолдары бөлімі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25934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қаржы бөлімі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16315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қаржы бөлімі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трансферттердi қайтару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3955</w:t>
            </w:r>
          </w:p>
        </w:tc>
      </w:tr>
      <w:tr>
        <w:trPr>
          <w:trHeight w:val="1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Таза бюджеттік кредиттеу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132444</w:t>
            </w:r>
          </w:p>
        </w:tc>
      </w:tr>
      <w:tr>
        <w:trPr>
          <w:trHeight w:val="1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146285</w:t>
            </w:r>
          </w:p>
        </w:tc>
      </w:tr>
      <w:tr>
        <w:trPr>
          <w:trHeight w:val="1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146285</w:t>
            </w:r>
          </w:p>
        </w:tc>
      </w:tr>
      <w:tr>
        <w:trPr>
          <w:trHeight w:val="1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146285</w:t>
            </w:r>
          </w:p>
        </w:tc>
      </w:tr>
      <w:tr>
        <w:trPr>
          <w:trHeight w:val="1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13841</w:t>
            </w:r>
          </w:p>
        </w:tc>
      </w:tr>
      <w:tr>
        <w:trPr>
          <w:trHeight w:val="1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13841</w:t>
            </w:r>
          </w:p>
        </w:tc>
      </w:tr>
      <w:tr>
        <w:trPr>
          <w:trHeight w:val="1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 тапшылығы (профициті)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-130052</w:t>
            </w:r>
          </w:p>
        </w:tc>
      </w:tr>
      <w:tr>
        <w:trPr>
          <w:trHeight w:val="1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тапшылығын қаржыландыру (профицитін пайдалану)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130052</w:t>
            </w:r>
          </w:p>
        </w:tc>
      </w:tr>
      <w:tr>
        <w:trPr>
          <w:trHeight w:val="1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146285</w:t>
            </w:r>
          </w:p>
        </w:tc>
      </w:tr>
      <w:tr>
        <w:trPr>
          <w:trHeight w:val="1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 -шарттары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146285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16233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қаржы бөлімі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атқарушы органның жоғары тұрған бюджет алдындағы борышын өтеу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16233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46519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46519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46519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2013 жылғы "30" қазандағы N 25-2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Жалағаш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шешіміне 2-қосымша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2012 жылғы "20" желтоқсандағы N 14-2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Жалағаш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шешіміне 4-қосымша</w:t>
      </w:r>
    </w:p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2013-2015 жылдарға арналған аудан бюджетінің бюджеттік даму бағдарламалары тізбесі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"/>
        <w:gridCol w:w="715"/>
        <w:gridCol w:w="715"/>
        <w:gridCol w:w="6438"/>
        <w:gridCol w:w="1699"/>
        <w:gridCol w:w="1499"/>
        <w:gridCol w:w="139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2013 ж
(мың теңге
(мың теңге)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2014 ж
(мың теңге)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2015 ж
(мың теңге)
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бағдарлама әкімшісі</w:t>
            </w:r>
          </w:p>
        </w:tc>
      </w:tr>
      <w:tr>
        <w:trPr>
          <w:trHeight w:val="58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бағдарлама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 
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 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1525510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1502070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коммуналдық тұрғын үй қорының тұрғын үйiн жобалау, салу және (немесе) сатып алу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20413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Инженерлiк коммуникациялық инфрақұрылымды жобалау, дамыту, жайластыру және (немесе) сатып алу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216400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10708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1254549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1400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21305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 ) тұрғын үй-коммуналдық шаруашылығы, жолаушылар көлігі және автомобиль жолдары бөлімі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21305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2013 жылғы "30" қазандағы N 25-2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Жалағаш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шешіміне 3-қосымша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2012 жылғы "20" желтоқсандағы N 14-2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Жалағаш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шешіміне 5-қосымша</w:t>
      </w:r>
    </w:p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2013 жылға арналған кент және ауылдық округтері әкімдері аппараттарының бюджеттік бағдарламалары шығыстары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2247"/>
        <w:gridCol w:w="1141"/>
        <w:gridCol w:w="987"/>
        <w:gridCol w:w="923"/>
        <w:gridCol w:w="870"/>
        <w:gridCol w:w="965"/>
        <w:gridCol w:w="987"/>
        <w:gridCol w:w="788"/>
        <w:gridCol w:w="987"/>
        <w:gridCol w:w="1070"/>
        <w:gridCol w:w="1102"/>
      </w:tblGrid>
      <w:tr>
        <w:trPr>
          <w:trHeight w:val="90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Кент, ауыл, ауылдық округ әкiмінің қызметін қамтамасыз ету жөніндегі қызметтер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кенттің,ауылдың, ауылдық округтің мемлекеттік тұрғын үй қорының сақталуын ұйымдастыру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кенттерде,ауылдарда, ауылдық округтерде автомобиль жолдарының жұмыс істеуін қамтамасыз ету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есебінен 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Жалағаш кенті әкімі аппараты 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29935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17226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ауылдық округі әкімі аппараты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13354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Аққыр ауылдық округі әкімі аппараты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Аламесек ауылдық округі әкімі аппараты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12758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Аққұм ауылдық округі әкімі аппараты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2490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Бұхарбай батыр ауылдық округі әкімі аппараты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11424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ауылдық округі әкімі аппараты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11940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Шәменов атындағы ауылдық округі әкімі аппараты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Қаракеткен ауылдық округі әкімі аппараты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11878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Таң ауылдық округі әкімі аппараты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12114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ауылдық округі әкімі аппараты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12106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Мақпалкөл ауылдық округі әкімі аппараты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12924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Жаңадария ауылдық округі әкімі аппараты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9868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Мырзабай ахун ауылдық округі әкімі аппараты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Жаңаталап ауылдық округі әкімі аппараты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196186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13004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145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400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23755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11782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500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19445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5992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30195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2013 жылғы "30" қазандағы N 25-2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Жалағаш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шешіміне 4-қосымша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2012 жылғы "20" желтоқсандағы N 14-2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Жалағаш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шешіміне 7-қосымша</w:t>
      </w:r>
    </w:p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2013 жылға арналған аудан бюджетіне облыстық бюджеттің қаражаты есебінен ағымдағы нысаналы трансферттер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93"/>
        <w:gridCol w:w="1813"/>
      </w:tblGrid>
      <w:tr>
        <w:trPr>
          <w:trHeight w:val="30" w:hRule="atLeast"/>
        </w:trPr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Сомасы, мың теңге
</w:t>
            </w:r>
          </w:p>
        </w:tc>
      </w:tr>
      <w:tr>
        <w:trPr>
          <w:trHeight w:val="240" w:hRule="atLeast"/>
        </w:trPr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Барлығы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148366</w:t>
            </w:r>
          </w:p>
        </w:tc>
      </w:tr>
      <w:tr>
        <w:trPr>
          <w:trHeight w:val="240" w:hRule="atLeast"/>
        </w:trPr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Жаңадан іске қосылатын санаторлық балабақшаны ұстау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39661</w:t>
            </w:r>
          </w:p>
        </w:tc>
      </w:tr>
      <w:tr>
        <w:trPr>
          <w:trHeight w:val="30" w:hRule="atLeast"/>
        </w:trPr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ұйымдарында балалардың құқығын қорғау жөніндегі инспекторларды ұстау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</w:t>
            </w:r>
          </w:p>
        </w:tc>
      </w:tr>
      <w:tr>
        <w:trPr>
          <w:trHeight w:val="30" w:hRule="atLeast"/>
        </w:trPr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азаматтардың жекелеген топтарына бір жолғы әлеуметтік көмек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12463</w:t>
            </w:r>
          </w:p>
        </w:tc>
      </w:tr>
      <w:tr>
        <w:trPr>
          <w:trHeight w:val="30" w:hRule="atLeast"/>
        </w:trPr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Жаңадан іске қосылатын мәдениет объектілерін ұстау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4947</w:t>
            </w:r>
          </w:p>
        </w:tc>
      </w:tr>
      <w:tr>
        <w:trPr>
          <w:trHeight w:val="30" w:hRule="atLeast"/>
        </w:trPr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күрделі және орташа жөндеуден өткізу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85449</w:t>
            </w:r>
          </w:p>
        </w:tc>
      </w:tr>
      <w:tr>
        <w:trPr>
          <w:trHeight w:val="30" w:hRule="atLeast"/>
        </w:trPr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Өңірге қажет мамандықтар бойынша әлеуметтік тұрғыдан халықтың осал тобы қатарынан білім алушы студенттерге әлеуметтік көмек көрсету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3086</w:t>
            </w:r>
          </w:p>
        </w:tc>
      </w:tr>
      <w:tr>
        <w:trPr>
          <w:trHeight w:val="30" w:hRule="atLeast"/>
        </w:trPr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ұйымдарының психологтарына семинар-тренингін өткізу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</w:t>
            </w:r>
          </w:p>
        </w:tc>
      </w:tr>
      <w:tr>
        <w:trPr>
          <w:trHeight w:val="30" w:hRule="atLeast"/>
        </w:trPr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2013 жылғы "30" қазандағы N 25-2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Жалағаш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шешіміне 5-қосымша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2012 жылғы "20" желтоқсандағы N 14-2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Жалағаш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шешіміне 8-қосымша</w:t>
      </w:r>
    </w:p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2013 жылға арналған аудан бюджетіне облыстық бюджеттің қаражаты есебінен нысаналы даму трансферттер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93"/>
        <w:gridCol w:w="1813"/>
      </w:tblGrid>
      <w:tr>
        <w:trPr>
          <w:trHeight w:val="30" w:hRule="atLeast"/>
        </w:trPr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Сомасы, мың теңге
</w:t>
            </w:r>
          </w:p>
        </w:tc>
      </w:tr>
      <w:tr>
        <w:trPr>
          <w:trHeight w:val="240" w:hRule="atLeast"/>
        </w:trPr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118953</w:t>
            </w:r>
          </w:p>
        </w:tc>
      </w:tr>
      <w:tr>
        <w:trPr>
          <w:trHeight w:val="30" w:hRule="atLeast"/>
        </w:trPr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коммуналдық тұрғын үй қорының тұрғын үйiн жобалау, салу және (немесе) сатып алу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</w:t>
            </w:r>
          </w:p>
        </w:tc>
      </w:tr>
      <w:tr>
        <w:trPr>
          <w:trHeight w:val="30" w:hRule="atLeast"/>
        </w:trPr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96321</w:t>
            </w:r>
          </w:p>
        </w:tc>
      </w:tr>
      <w:tr>
        <w:trPr>
          <w:trHeight w:val="30" w:hRule="atLeast"/>
        </w:trPr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қайта жаңғыртуға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2013 жылғы "30" қазандағы N 25-2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Жалағаш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шешіміне 6-қосымша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2012 жылғы "20" желтоқсандағы N 14-2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Жалағаш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шешіміне 11-қосымша</w:t>
      </w:r>
    </w:p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2013 жылға арналған аудан бюджетінің бағдарламалары бойынша қосымша бағытталған шығыстар тізбесі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33"/>
        <w:gridCol w:w="1653"/>
      </w:tblGrid>
      <w:tr>
        <w:trPr>
          <w:trHeight w:val="30" w:hRule="atLeast"/>
        </w:trPr>
        <w:tc>
          <w:tcPr>
            <w:tcW w:w="10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 
</w:t>
            </w:r>
          </w:p>
        </w:tc>
      </w:tr>
      <w:tr>
        <w:trPr>
          <w:trHeight w:val="30" w:hRule="atLeast"/>
        </w:trPr>
        <w:tc>
          <w:tcPr>
            <w:tcW w:w="10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Шығыстар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361679</w:t>
            </w:r>
          </w:p>
        </w:tc>
      </w:tr>
      <w:tr>
        <w:trPr>
          <w:trHeight w:val="30" w:hRule="atLeast"/>
        </w:trPr>
        <w:tc>
          <w:tcPr>
            <w:tcW w:w="10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42849</w:t>
            </w:r>
          </w:p>
        </w:tc>
      </w:tr>
      <w:tr>
        <w:trPr>
          <w:trHeight w:val="30" w:hRule="atLeast"/>
        </w:trPr>
        <w:tc>
          <w:tcPr>
            <w:tcW w:w="10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10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5198</w:t>
            </w:r>
          </w:p>
        </w:tc>
      </w:tr>
      <w:tr>
        <w:trPr>
          <w:trHeight w:val="30" w:hRule="atLeast"/>
        </w:trPr>
        <w:tc>
          <w:tcPr>
            <w:tcW w:w="10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әкiмінің аппараты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әкiмінің қызметін қамтамасыз ету жөніндегі қызметтер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5370</w:t>
            </w:r>
          </w:p>
        </w:tc>
      </w:tr>
      <w:tr>
        <w:trPr>
          <w:trHeight w:val="30" w:hRule="atLeast"/>
        </w:trPr>
        <w:tc>
          <w:tcPr>
            <w:tcW w:w="10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9140</w:t>
            </w:r>
          </w:p>
        </w:tc>
      </w:tr>
      <w:tr>
        <w:trPr>
          <w:trHeight w:val="30" w:hRule="atLeast"/>
        </w:trPr>
        <w:tc>
          <w:tcPr>
            <w:tcW w:w="10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әкiмінің аппараты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қаланың, кент, ауыл, ауылдық округ әкiмінің қызметін қамтамасыз ету жөніндегі қызметтер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8173</w:t>
            </w:r>
          </w:p>
        </w:tc>
      </w:tr>
      <w:tr>
        <w:trPr>
          <w:trHeight w:val="30" w:hRule="atLeast"/>
        </w:trPr>
        <w:tc>
          <w:tcPr>
            <w:tcW w:w="10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12101</w:t>
            </w:r>
          </w:p>
        </w:tc>
      </w:tr>
      <w:tr>
        <w:trPr>
          <w:trHeight w:val="30" w:hRule="atLeast"/>
        </w:trPr>
        <w:tc>
          <w:tcPr>
            <w:tcW w:w="10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бюджеттің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</w:t>
            </w:r>
          </w:p>
        </w:tc>
      </w:tr>
      <w:tr>
        <w:trPr>
          <w:trHeight w:val="30" w:hRule="atLeast"/>
        </w:trPr>
        <w:tc>
          <w:tcPr>
            <w:tcW w:w="10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</w:t>
            </w:r>
          </w:p>
        </w:tc>
      </w:tr>
      <w:tr>
        <w:trPr>
          <w:trHeight w:val="30" w:hRule="atLeast"/>
        </w:trPr>
        <w:tc>
          <w:tcPr>
            <w:tcW w:w="10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</w:t>
            </w:r>
          </w:p>
        </w:tc>
      </w:tr>
      <w:tr>
        <w:trPr>
          <w:trHeight w:val="30" w:hRule="atLeast"/>
        </w:trPr>
        <w:tc>
          <w:tcPr>
            <w:tcW w:w="10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0" w:hRule="atLeast"/>
        </w:trPr>
        <w:tc>
          <w:tcPr>
            <w:tcW w:w="10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44004</w:t>
            </w:r>
          </w:p>
        </w:tc>
      </w:tr>
      <w:tr>
        <w:trPr>
          <w:trHeight w:val="30" w:hRule="atLeast"/>
        </w:trPr>
        <w:tc>
          <w:tcPr>
            <w:tcW w:w="10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2903</w:t>
            </w:r>
          </w:p>
        </w:tc>
      </w:tr>
      <w:tr>
        <w:trPr>
          <w:trHeight w:val="30" w:hRule="atLeast"/>
        </w:trPr>
        <w:tc>
          <w:tcPr>
            <w:tcW w:w="10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бiлiм беру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22772</w:t>
            </w:r>
          </w:p>
        </w:tc>
      </w:tr>
      <w:tr>
        <w:trPr>
          <w:trHeight w:val="30" w:hRule="atLeast"/>
        </w:trPr>
        <w:tc>
          <w:tcPr>
            <w:tcW w:w="10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бiлiм беру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4155</w:t>
            </w:r>
          </w:p>
        </w:tc>
      </w:tr>
      <w:tr>
        <w:trPr>
          <w:trHeight w:val="30" w:hRule="atLeast"/>
        </w:trPr>
        <w:tc>
          <w:tcPr>
            <w:tcW w:w="10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</w:t>
            </w:r>
          </w:p>
        </w:tc>
      </w:tr>
      <w:tr>
        <w:trPr>
          <w:trHeight w:val="30" w:hRule="atLeast"/>
        </w:trPr>
        <w:tc>
          <w:tcPr>
            <w:tcW w:w="10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4165</w:t>
            </w:r>
          </w:p>
        </w:tc>
      </w:tr>
      <w:tr>
        <w:trPr>
          <w:trHeight w:val="30" w:hRule="atLeast"/>
        </w:trPr>
        <w:tc>
          <w:tcPr>
            <w:tcW w:w="10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8668</w:t>
            </w:r>
          </w:p>
        </w:tc>
      </w:tr>
      <w:tr>
        <w:trPr>
          <w:trHeight w:val="30" w:hRule="atLeast"/>
        </w:trPr>
        <w:tc>
          <w:tcPr>
            <w:tcW w:w="10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</w:t>
            </w:r>
          </w:p>
        </w:tc>
      </w:tr>
      <w:tr>
        <w:trPr>
          <w:trHeight w:val="30" w:hRule="atLeast"/>
        </w:trPr>
        <w:tc>
          <w:tcPr>
            <w:tcW w:w="10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15442</w:t>
            </w:r>
          </w:p>
        </w:tc>
      </w:tr>
      <w:tr>
        <w:trPr>
          <w:trHeight w:val="30" w:hRule="atLeast"/>
        </w:trPr>
        <w:tc>
          <w:tcPr>
            <w:tcW w:w="10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 ) жұмыспен қамту және әлеуметтік бағдарламалар бөлімі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0" w:hRule="atLeast"/>
        </w:trPr>
        <w:tc>
          <w:tcPr>
            <w:tcW w:w="10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</w:t>
            </w:r>
          </w:p>
        </w:tc>
      </w:tr>
      <w:tr>
        <w:trPr>
          <w:trHeight w:val="30" w:hRule="atLeast"/>
        </w:trPr>
        <w:tc>
          <w:tcPr>
            <w:tcW w:w="10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</w:tc>
      </w:tr>
      <w:tr>
        <w:trPr>
          <w:trHeight w:val="30" w:hRule="atLeast"/>
        </w:trPr>
        <w:tc>
          <w:tcPr>
            <w:tcW w:w="10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4006</w:t>
            </w:r>
          </w:p>
        </w:tc>
      </w:tr>
      <w:tr>
        <w:trPr>
          <w:trHeight w:val="30" w:hRule="atLeast"/>
        </w:trPr>
        <w:tc>
          <w:tcPr>
            <w:tcW w:w="10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</w:p>
        </w:tc>
      </w:tr>
      <w:tr>
        <w:trPr>
          <w:trHeight w:val="30" w:hRule="atLeast"/>
        </w:trPr>
        <w:tc>
          <w:tcPr>
            <w:tcW w:w="10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</w:t>
            </w:r>
          </w:p>
        </w:tc>
      </w:tr>
      <w:tr>
        <w:trPr>
          <w:trHeight w:val="30" w:hRule="atLeast"/>
        </w:trPr>
        <w:tc>
          <w:tcPr>
            <w:tcW w:w="10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 -коммуналдық шаруашылық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190533</w:t>
            </w:r>
          </w:p>
        </w:tc>
      </w:tr>
      <w:tr>
        <w:trPr>
          <w:trHeight w:val="30" w:hRule="atLeast"/>
        </w:trPr>
        <w:tc>
          <w:tcPr>
            <w:tcW w:w="10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9003</w:t>
            </w:r>
          </w:p>
        </w:tc>
      </w:tr>
      <w:tr>
        <w:trPr>
          <w:trHeight w:val="30" w:hRule="atLeast"/>
        </w:trPr>
        <w:tc>
          <w:tcPr>
            <w:tcW w:w="10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жекеленген санаттарын тұрғын үймен қамтамасыз ету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0" w:hRule="atLeast"/>
        </w:trPr>
        <w:tc>
          <w:tcPr>
            <w:tcW w:w="10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әкiмінің аппараты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ауылдың, ауылдық округтің мемлекеттік тұрғын үй қорының сақталуын ұйымдастыру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10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коммуналдық тұрғын үй қорының тұрғын үйiн жобалау, салу және (немесе) сатып алу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7886</w:t>
            </w:r>
          </w:p>
        </w:tc>
      </w:tr>
      <w:tr>
        <w:trPr>
          <w:trHeight w:val="30" w:hRule="atLeast"/>
        </w:trPr>
        <w:tc>
          <w:tcPr>
            <w:tcW w:w="10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Инженерлiк коммуникациялық инфрақұрылымды жобалау, дамыту, жайластыру және (немесе) сатып алу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16400</w:t>
            </w:r>
          </w:p>
        </w:tc>
      </w:tr>
      <w:tr>
        <w:trPr>
          <w:trHeight w:val="30" w:hRule="atLeast"/>
        </w:trPr>
        <w:tc>
          <w:tcPr>
            <w:tcW w:w="10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14500</w:t>
            </w:r>
          </w:p>
        </w:tc>
      </w:tr>
      <w:tr>
        <w:trPr>
          <w:trHeight w:val="30" w:hRule="atLeast"/>
        </w:trPr>
        <w:tc>
          <w:tcPr>
            <w:tcW w:w="10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</w:tr>
      <w:tr>
        <w:trPr>
          <w:trHeight w:val="30" w:hRule="atLeast"/>
        </w:trPr>
        <w:tc>
          <w:tcPr>
            <w:tcW w:w="10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9700</w:t>
            </w:r>
          </w:p>
        </w:tc>
      </w:tr>
      <w:tr>
        <w:trPr>
          <w:trHeight w:val="30" w:hRule="atLeast"/>
        </w:trPr>
        <w:tc>
          <w:tcPr>
            <w:tcW w:w="10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әкiмінің аппараты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8125</w:t>
            </w:r>
          </w:p>
        </w:tc>
      </w:tr>
      <w:tr>
        <w:trPr>
          <w:trHeight w:val="30" w:hRule="atLeast"/>
        </w:trPr>
        <w:tc>
          <w:tcPr>
            <w:tcW w:w="10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30" w:hRule="atLeast"/>
        </w:trPr>
        <w:tc>
          <w:tcPr>
            <w:tcW w:w="10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 абаттандыру мен көгалдандыру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11524</w:t>
            </w:r>
          </w:p>
        </w:tc>
      </w:tr>
      <w:tr>
        <w:trPr>
          <w:trHeight w:val="30" w:hRule="atLeast"/>
        </w:trPr>
        <w:tc>
          <w:tcPr>
            <w:tcW w:w="10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үй-коммуналдық шаруашылығы, жолаушылар көлігі және автомобиль жолдары бөлімі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30" w:hRule="atLeast"/>
        </w:trPr>
        <w:tc>
          <w:tcPr>
            <w:tcW w:w="10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 абаттандыру және көгалдандыру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89595</w:t>
            </w:r>
          </w:p>
        </w:tc>
      </w:tr>
      <w:tr>
        <w:trPr>
          <w:trHeight w:val="30" w:hRule="atLeast"/>
        </w:trPr>
        <w:tc>
          <w:tcPr>
            <w:tcW w:w="10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37677</w:t>
            </w:r>
          </w:p>
        </w:tc>
      </w:tr>
      <w:tr>
        <w:trPr>
          <w:trHeight w:val="30" w:hRule="atLeast"/>
        </w:trPr>
        <w:tc>
          <w:tcPr>
            <w:tcW w:w="10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 демалыс жұмысын қолдау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23465</w:t>
            </w:r>
          </w:p>
        </w:tc>
      </w:tr>
      <w:tr>
        <w:trPr>
          <w:trHeight w:val="30" w:hRule="atLeast"/>
        </w:trPr>
        <w:tc>
          <w:tcPr>
            <w:tcW w:w="10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0" w:hRule="atLeast"/>
        </w:trPr>
        <w:tc>
          <w:tcPr>
            <w:tcW w:w="10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</w:t>
            </w:r>
          </w:p>
        </w:tc>
      </w:tr>
      <w:tr>
        <w:trPr>
          <w:trHeight w:val="30" w:hRule="atLeast"/>
        </w:trPr>
        <w:tc>
          <w:tcPr>
            <w:tcW w:w="10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</w:t>
            </w:r>
          </w:p>
        </w:tc>
      </w:tr>
      <w:tr>
        <w:trPr>
          <w:trHeight w:val="30" w:hRule="atLeast"/>
        </w:trPr>
        <w:tc>
          <w:tcPr>
            <w:tcW w:w="10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" w:hRule="atLeast"/>
        </w:trPr>
        <w:tc>
          <w:tcPr>
            <w:tcW w:w="10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0" w:hRule="atLeast"/>
        </w:trPr>
        <w:tc>
          <w:tcPr>
            <w:tcW w:w="10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тілдерді және мәдениетті дамыту саласындағы мемлекеттік саясатты іске асыру жөніндегі қызметтер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</w:t>
            </w:r>
          </w:p>
        </w:tc>
      </w:tr>
      <w:tr>
        <w:trPr>
          <w:trHeight w:val="30" w:hRule="atLeast"/>
        </w:trPr>
        <w:tc>
          <w:tcPr>
            <w:tcW w:w="10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10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10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10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iске асыру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10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10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10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14385</w:t>
            </w:r>
          </w:p>
        </w:tc>
      </w:tr>
      <w:tr>
        <w:trPr>
          <w:trHeight w:val="30" w:hRule="atLeast"/>
        </w:trPr>
        <w:tc>
          <w:tcPr>
            <w:tcW w:w="10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ауыл шаруашылығы саласындағы мемлекеттік саясатты іске асыру жөніндегі қызметтер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1861</w:t>
            </w:r>
          </w:p>
        </w:tc>
      </w:tr>
      <w:tr>
        <w:trPr>
          <w:trHeight w:val="30" w:hRule="atLeast"/>
        </w:trPr>
        <w:tc>
          <w:tcPr>
            <w:tcW w:w="10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30" w:hRule="atLeast"/>
        </w:trPr>
        <w:tc>
          <w:tcPr>
            <w:tcW w:w="10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 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30" w:hRule="atLeast"/>
        </w:trPr>
        <w:tc>
          <w:tcPr>
            <w:tcW w:w="10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30" w:hRule="atLeast"/>
        </w:trPr>
        <w:tc>
          <w:tcPr>
            <w:tcW w:w="10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ветеринария саласындағы мемлекеттік саясатты іске асыру жөніндегі қызметтер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</w:p>
        </w:tc>
      </w:tr>
      <w:tr>
        <w:trPr>
          <w:trHeight w:val="30" w:hRule="atLeast"/>
        </w:trPr>
        <w:tc>
          <w:tcPr>
            <w:tcW w:w="10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10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3978</w:t>
            </w:r>
          </w:p>
        </w:tc>
      </w:tr>
      <w:tr>
        <w:trPr>
          <w:trHeight w:val="30" w:hRule="atLeast"/>
        </w:trPr>
        <w:tc>
          <w:tcPr>
            <w:tcW w:w="10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жануарларын бірдейлендіру жөніндегі іс-шараларды жүргізу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</w:t>
            </w:r>
          </w:p>
        </w:tc>
      </w:tr>
      <w:tr>
        <w:trPr>
          <w:trHeight w:val="30" w:hRule="atLeast"/>
        </w:trPr>
        <w:tc>
          <w:tcPr>
            <w:tcW w:w="10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" w:hRule="atLeast"/>
        </w:trPr>
        <w:tc>
          <w:tcPr>
            <w:tcW w:w="10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аумағында жер қатынастарын реттеу саласындағы мемлекеттік саясатты іске асыру жөніндегі қызметтер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</w:t>
            </w:r>
          </w:p>
        </w:tc>
      </w:tr>
      <w:tr>
        <w:trPr>
          <w:trHeight w:val="30" w:hRule="atLeast"/>
        </w:trPr>
        <w:tc>
          <w:tcPr>
            <w:tcW w:w="10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30" w:hRule="atLeast"/>
        </w:trPr>
        <w:tc>
          <w:tcPr>
            <w:tcW w:w="10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Өнеркәсіп, сәулет, қала құрылысы және құрылыс қызметі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2309</w:t>
            </w:r>
          </w:p>
        </w:tc>
      </w:tr>
      <w:tr>
        <w:trPr>
          <w:trHeight w:val="30" w:hRule="atLeast"/>
        </w:trPr>
        <w:tc>
          <w:tcPr>
            <w:tcW w:w="10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</w:t>
            </w:r>
          </w:p>
        </w:tc>
      </w:tr>
      <w:tr>
        <w:trPr>
          <w:trHeight w:val="30" w:hRule="atLeast"/>
        </w:trPr>
        <w:tc>
          <w:tcPr>
            <w:tcW w:w="10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10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30" w:hRule="atLeast"/>
        </w:trPr>
        <w:tc>
          <w:tcPr>
            <w:tcW w:w="10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10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9492</w:t>
            </w:r>
          </w:p>
        </w:tc>
      </w:tr>
      <w:tr>
        <w:trPr>
          <w:trHeight w:val="30" w:hRule="atLeast"/>
        </w:trPr>
        <w:tc>
          <w:tcPr>
            <w:tcW w:w="10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6192</w:t>
            </w:r>
          </w:p>
        </w:tc>
      </w:tr>
      <w:tr>
        <w:trPr>
          <w:trHeight w:val="30" w:hRule="atLeast"/>
        </w:trPr>
        <w:tc>
          <w:tcPr>
            <w:tcW w:w="10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30" w:hRule="atLeast"/>
        </w:trPr>
        <w:tc>
          <w:tcPr>
            <w:tcW w:w="10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Басқалар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4988</w:t>
            </w:r>
          </w:p>
        </w:tc>
      </w:tr>
      <w:tr>
        <w:trPr>
          <w:trHeight w:val="30" w:hRule="atLeast"/>
        </w:trPr>
        <w:tc>
          <w:tcPr>
            <w:tcW w:w="10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</w:t>
            </w:r>
          </w:p>
        </w:tc>
      </w:tr>
      <w:tr>
        <w:trPr>
          <w:trHeight w:val="30" w:hRule="atLeast"/>
        </w:trPr>
        <w:tc>
          <w:tcPr>
            <w:tcW w:w="10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</w:tr>
      <w:tr>
        <w:trPr>
          <w:trHeight w:val="30" w:hRule="atLeast"/>
        </w:trPr>
        <w:tc>
          <w:tcPr>
            <w:tcW w:w="10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картасы-2020" бағдарламасы шеңберінде жеке кәсіпкерлікті қолдау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10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үй-коммуналдық шаруашылығы, жолаушылар көлігі және автомобиль жолдары бөлімі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" w:hRule="atLeast"/>
        </w:trPr>
        <w:tc>
          <w:tcPr>
            <w:tcW w:w="10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2013 жылғы "30" қазандағы N 25-2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Жалағаш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шешіміне 7-қосымша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2012 жылғы "20" желтоқсандағы N 14-2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Жалағаш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шешіміне 12-қосымша</w:t>
      </w:r>
    </w:p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2013 жылға арналған аудан бюджетінің бағдарламалары бойынша өзара ауыстырылатын шығыстар тізбесі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33"/>
        <w:gridCol w:w="1333"/>
      </w:tblGrid>
      <w:tr>
        <w:trPr>
          <w:trHeight w:val="30" w:hRule="atLeast"/>
        </w:trPr>
        <w:tc>
          <w:tcPr>
            <w:tcW w:w="10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Шығыстар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6945</w:t>
            </w:r>
          </w:p>
        </w:tc>
      </w:tr>
      <w:tr>
        <w:trPr>
          <w:trHeight w:val="30" w:hRule="atLeast"/>
        </w:trPr>
        <w:tc>
          <w:tcPr>
            <w:tcW w:w="10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әкiмінің аппараты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қаланың, кент, ауыл, ауылдық округ әкiмінің қызметін қамтамасыз ету жөніндегі қызметтер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-28</w:t>
            </w:r>
          </w:p>
        </w:tc>
      </w:tr>
      <w:tr>
        <w:trPr>
          <w:trHeight w:val="30" w:hRule="atLeast"/>
        </w:trPr>
        <w:tc>
          <w:tcPr>
            <w:tcW w:w="10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</w:t>
            </w:r>
          </w:p>
        </w:tc>
      </w:tr>
      <w:tr>
        <w:trPr>
          <w:trHeight w:val="30" w:hRule="atLeast"/>
        </w:trPr>
        <w:tc>
          <w:tcPr>
            <w:tcW w:w="10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бюджеттің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-62</w:t>
            </w:r>
          </w:p>
        </w:tc>
      </w:tr>
      <w:tr>
        <w:trPr>
          <w:trHeight w:val="30" w:hRule="atLeast"/>
        </w:trPr>
        <w:tc>
          <w:tcPr>
            <w:tcW w:w="10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</w:tr>
      <w:tr>
        <w:trPr>
          <w:trHeight w:val="30" w:hRule="atLeast"/>
        </w:trPr>
        <w:tc>
          <w:tcPr>
            <w:tcW w:w="10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-16</w:t>
            </w:r>
          </w:p>
        </w:tc>
      </w:tr>
      <w:tr>
        <w:trPr>
          <w:trHeight w:val="30" w:hRule="atLeast"/>
        </w:trPr>
        <w:tc>
          <w:tcPr>
            <w:tcW w:w="10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30" w:hRule="atLeast"/>
        </w:trPr>
        <w:tc>
          <w:tcPr>
            <w:tcW w:w="10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жүрісі қауіпсіздігін қамтамасыз ету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-18</w:t>
            </w:r>
          </w:p>
        </w:tc>
      </w:tr>
      <w:tr>
        <w:trPr>
          <w:trHeight w:val="30" w:hRule="atLeast"/>
        </w:trPr>
        <w:tc>
          <w:tcPr>
            <w:tcW w:w="10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</w:t>
            </w:r>
          </w:p>
        </w:tc>
      </w:tr>
      <w:tr>
        <w:trPr>
          <w:trHeight w:val="30" w:hRule="atLeast"/>
        </w:trPr>
        <w:tc>
          <w:tcPr>
            <w:tcW w:w="10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бiлiм беру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-1104</w:t>
            </w:r>
          </w:p>
        </w:tc>
      </w:tr>
      <w:tr>
        <w:trPr>
          <w:trHeight w:val="30" w:hRule="atLeast"/>
        </w:trPr>
        <w:tc>
          <w:tcPr>
            <w:tcW w:w="10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-282</w:t>
            </w:r>
          </w:p>
        </w:tc>
      </w:tr>
      <w:tr>
        <w:trPr>
          <w:trHeight w:val="30" w:hRule="atLeast"/>
        </w:trPr>
        <w:tc>
          <w:tcPr>
            <w:tcW w:w="10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</w:tr>
      <w:tr>
        <w:trPr>
          <w:trHeight w:val="30" w:hRule="atLeast"/>
        </w:trPr>
        <w:tc>
          <w:tcPr>
            <w:tcW w:w="10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2463</w:t>
            </w:r>
          </w:p>
        </w:tc>
      </w:tr>
      <w:tr>
        <w:trPr>
          <w:trHeight w:val="30" w:hRule="atLeast"/>
        </w:trPr>
        <w:tc>
          <w:tcPr>
            <w:tcW w:w="10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-194</w:t>
            </w:r>
          </w:p>
        </w:tc>
      </w:tr>
      <w:tr>
        <w:trPr>
          <w:trHeight w:val="30" w:hRule="atLeast"/>
        </w:trPr>
        <w:tc>
          <w:tcPr>
            <w:tcW w:w="10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</w:tc>
      </w:tr>
      <w:tr>
        <w:trPr>
          <w:trHeight w:val="30" w:hRule="atLeast"/>
        </w:trPr>
        <w:tc>
          <w:tcPr>
            <w:tcW w:w="10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ауылдың, ауылдық округтің мемлекеттік тұрғын үй қорының сақталуын ұйымдастыру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-100</w:t>
            </w:r>
          </w:p>
        </w:tc>
      </w:tr>
      <w:tr>
        <w:trPr>
          <w:trHeight w:val="30" w:hRule="atLeast"/>
        </w:trPr>
        <w:tc>
          <w:tcPr>
            <w:tcW w:w="10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-556</w:t>
            </w:r>
          </w:p>
        </w:tc>
      </w:tr>
      <w:tr>
        <w:trPr>
          <w:trHeight w:val="30" w:hRule="atLeast"/>
        </w:trPr>
        <w:tc>
          <w:tcPr>
            <w:tcW w:w="10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әкiмінің аппараты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-52</w:t>
            </w:r>
          </w:p>
        </w:tc>
      </w:tr>
      <w:tr>
        <w:trPr>
          <w:trHeight w:val="30" w:hRule="atLeast"/>
        </w:trPr>
        <w:tc>
          <w:tcPr>
            <w:tcW w:w="10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 абаттандыру мен көгалдандыру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-465</w:t>
            </w:r>
          </w:p>
        </w:tc>
      </w:tr>
      <w:tr>
        <w:trPr>
          <w:trHeight w:val="30" w:hRule="atLeast"/>
        </w:trPr>
        <w:tc>
          <w:tcPr>
            <w:tcW w:w="10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тілдерді және мәдениетті дамыту саласындағы мемлекеттік саясатты іске асыру жөніндегі қызметтер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-36</w:t>
            </w:r>
          </w:p>
        </w:tc>
      </w:tr>
      <w:tr>
        <w:trPr>
          <w:trHeight w:val="30" w:hRule="atLeast"/>
        </w:trPr>
        <w:tc>
          <w:tcPr>
            <w:tcW w:w="10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</w:tr>
      <w:tr>
        <w:trPr>
          <w:trHeight w:val="30" w:hRule="atLeast"/>
        </w:trPr>
        <w:tc>
          <w:tcPr>
            <w:tcW w:w="10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дене шынықтыру және спорт саласындағы мемлекеттік саясатты іске асыру жөніндегі қызметтер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-50</w:t>
            </w:r>
          </w:p>
        </w:tc>
      </w:tr>
      <w:tr>
        <w:trPr>
          <w:trHeight w:val="30" w:hRule="atLeast"/>
        </w:trPr>
        <w:tc>
          <w:tcPr>
            <w:tcW w:w="10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10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ауыл шаруашылығы саласындағы мемлекеттік саясатты іске асыру жөніндегі қызметтер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-337</w:t>
            </w:r>
          </w:p>
        </w:tc>
      </w:tr>
      <w:tr>
        <w:trPr>
          <w:trHeight w:val="30" w:hRule="atLeast"/>
        </w:trPr>
        <w:tc>
          <w:tcPr>
            <w:tcW w:w="10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</w:t>
            </w:r>
          </w:p>
        </w:tc>
      </w:tr>
      <w:tr>
        <w:trPr>
          <w:trHeight w:val="30" w:hRule="atLeast"/>
        </w:trPr>
        <w:tc>
          <w:tcPr>
            <w:tcW w:w="10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ветеринария саласындағы мемлекеттік саясатты іске асыру жөніндегі қызметтер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-52</w:t>
            </w:r>
          </w:p>
        </w:tc>
      </w:tr>
      <w:tr>
        <w:trPr>
          <w:trHeight w:val="30" w:hRule="atLeast"/>
        </w:trPr>
        <w:tc>
          <w:tcPr>
            <w:tcW w:w="10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</w:tr>
      <w:tr>
        <w:trPr>
          <w:trHeight w:val="30" w:hRule="atLeast"/>
        </w:trPr>
        <w:tc>
          <w:tcPr>
            <w:tcW w:w="10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аумағында жер қатынастарын реттеу саласындағы мемлекеттік саясатты іске асыру жөніндегі қызметтер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-150</w:t>
            </w:r>
          </w:p>
        </w:tc>
      </w:tr>
      <w:tr>
        <w:trPr>
          <w:trHeight w:val="30" w:hRule="atLeast"/>
        </w:trPr>
        <w:tc>
          <w:tcPr>
            <w:tcW w:w="10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10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Өнеркәсіп, сәулет, қала құрылысы және құрылыс қызметі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-192</w:t>
            </w:r>
          </w:p>
        </w:tc>
      </w:tr>
      <w:tr>
        <w:trPr>
          <w:trHeight w:val="30" w:hRule="atLeast"/>
        </w:trPr>
        <w:tc>
          <w:tcPr>
            <w:tcW w:w="10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</w:tc>
      </w:tr>
      <w:tr>
        <w:trPr>
          <w:trHeight w:val="30" w:hRule="atLeast"/>
        </w:trPr>
        <w:tc>
          <w:tcPr>
            <w:tcW w:w="10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-163</w:t>
            </w:r>
          </w:p>
        </w:tc>
      </w:tr>
      <w:tr>
        <w:trPr>
          <w:trHeight w:val="30" w:hRule="atLeast"/>
        </w:trPr>
        <w:tc>
          <w:tcPr>
            <w:tcW w:w="10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</w:p>
        </w:tc>
      </w:tr>
      <w:tr>
        <w:trPr>
          <w:trHeight w:val="30" w:hRule="atLeast"/>
        </w:trPr>
        <w:tc>
          <w:tcPr>
            <w:tcW w:w="10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әкiмінің аппараты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-200</w:t>
            </w:r>
          </w:p>
        </w:tc>
      </w:tr>
      <w:tr>
        <w:trPr>
          <w:trHeight w:val="30" w:hRule="atLeast"/>
        </w:trPr>
        <w:tc>
          <w:tcPr>
            <w:tcW w:w="10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үй-коммуналдық шаруашылығы, жолаушылар көлігі және автомобиль жолдары бөлімі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-597</w:t>
            </w:r>
          </w:p>
        </w:tc>
      </w:tr>
      <w:tr>
        <w:trPr>
          <w:trHeight w:val="30" w:hRule="atLeast"/>
        </w:trPr>
        <w:tc>
          <w:tcPr>
            <w:tcW w:w="10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Басқалар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үй-коммуналдық шаруашылығы, жолаушылар көлігі және автомобиль жолдары бөлімі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-93</w:t>
            </w:r>
          </w:p>
        </w:tc>
      </w:tr>
      <w:tr>
        <w:trPr>
          <w:trHeight w:val="30" w:hRule="atLeast"/>
        </w:trPr>
        <w:tc>
          <w:tcPr>
            <w:tcW w:w="10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2013 жылғы "30" қазандағы N 25-2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Жалағаш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шешіміне 8-қосымша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2012 жылғы "20" желтоқсандағы N 14-2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Жалағаш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шешіміне 13-қосымша</w:t>
      </w:r>
    </w:p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2013 жылға арналған аудан бюджетінен қысқартылатын бюджеттік бағдарламаларының шығындар тізбесі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18"/>
        <w:gridCol w:w="1882"/>
      </w:tblGrid>
      <w:tr>
        <w:trPr>
          <w:trHeight w:val="30" w:hRule="atLeast"/>
        </w:trPr>
        <w:tc>
          <w:tcPr>
            <w:tcW w:w="10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Барлығы </w:t>
            </w:r>
          </w:p>
        </w:tc>
      </w:tr>
      <w:tr>
        <w:trPr>
          <w:trHeight w:val="30" w:hRule="atLeast"/>
        </w:trPr>
        <w:tc>
          <w:tcPr>
            <w:tcW w:w="10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Шығыстар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41207</w:t>
            </w:r>
          </w:p>
        </w:tc>
      </w:tr>
      <w:tr>
        <w:trPr>
          <w:trHeight w:val="30" w:hRule="atLeast"/>
        </w:trPr>
        <w:tc>
          <w:tcPr>
            <w:tcW w:w="10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897</w:t>
            </w:r>
          </w:p>
        </w:tc>
      </w:tr>
      <w:tr>
        <w:trPr>
          <w:trHeight w:val="30" w:hRule="atLeast"/>
        </w:trPr>
        <w:tc>
          <w:tcPr>
            <w:tcW w:w="10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әкiмінің аппараты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қаланың, кент, ауыл, ауылдық округ әкiмінің қызметін қамтамасыз ету жөніндегі қызметтер 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</w:t>
            </w:r>
          </w:p>
        </w:tc>
      </w:tr>
      <w:tr>
        <w:trPr>
          <w:trHeight w:val="30" w:hRule="atLeast"/>
        </w:trPr>
        <w:tc>
          <w:tcPr>
            <w:tcW w:w="10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бюджеттің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30" w:hRule="atLeast"/>
        </w:trPr>
        <w:tc>
          <w:tcPr>
            <w:tcW w:w="10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" w:hRule="atLeast"/>
        </w:trPr>
        <w:tc>
          <w:tcPr>
            <w:tcW w:w="10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бiлiм бөлімі 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" w:hRule="atLeast"/>
        </w:trPr>
        <w:tc>
          <w:tcPr>
            <w:tcW w:w="10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28110</w:t>
            </w:r>
          </w:p>
        </w:tc>
      </w:tr>
      <w:tr>
        <w:trPr>
          <w:trHeight w:val="30" w:hRule="atLeast"/>
        </w:trPr>
        <w:tc>
          <w:tcPr>
            <w:tcW w:w="10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атаулы әлеуметтiк көмек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8604</w:t>
            </w:r>
          </w:p>
        </w:tc>
      </w:tr>
      <w:tr>
        <w:trPr>
          <w:trHeight w:val="30" w:hRule="atLeast"/>
        </w:trPr>
        <w:tc>
          <w:tcPr>
            <w:tcW w:w="10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7221</w:t>
            </w:r>
          </w:p>
        </w:tc>
      </w:tr>
      <w:tr>
        <w:trPr>
          <w:trHeight w:val="30" w:hRule="atLeast"/>
        </w:trPr>
        <w:tc>
          <w:tcPr>
            <w:tcW w:w="10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өкiлеттi органдардың шешiмі бойынша мұқтаж азаматтардың жекелеген топтарына әлеуметтiк көмек 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0" w:hRule="atLeast"/>
        </w:trPr>
        <w:tc>
          <w:tcPr>
            <w:tcW w:w="10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9655</w:t>
            </w:r>
          </w:p>
        </w:tc>
      </w:tr>
      <w:tr>
        <w:trPr>
          <w:trHeight w:val="30" w:hRule="atLeast"/>
        </w:trPr>
        <w:tc>
          <w:tcPr>
            <w:tcW w:w="10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</w:t>
            </w:r>
          </w:p>
        </w:tc>
      </w:tr>
      <w:tr>
        <w:trPr>
          <w:trHeight w:val="30" w:hRule="atLeast"/>
        </w:trPr>
        <w:tc>
          <w:tcPr>
            <w:tcW w:w="10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10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7704</w:t>
            </w:r>
          </w:p>
        </w:tc>
      </w:tr>
      <w:tr>
        <w:trPr>
          <w:trHeight w:val="30" w:hRule="atLeast"/>
        </w:trPr>
        <w:tc>
          <w:tcPr>
            <w:tcW w:w="10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 ) тұрғын үй-коммуналдық шаруашылығы, жолаушылар көлігі және автомобиль жолдары бөлімі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</w:t>
            </w:r>
          </w:p>
        </w:tc>
      </w:tr>
      <w:tr>
        <w:trPr>
          <w:trHeight w:val="30" w:hRule="atLeast"/>
        </w:trPr>
        <w:tc>
          <w:tcPr>
            <w:tcW w:w="10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 абаттандыру және көгалдандыру 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3001</w:t>
            </w:r>
          </w:p>
        </w:tc>
      </w:tr>
      <w:tr>
        <w:trPr>
          <w:trHeight w:val="30" w:hRule="atLeast"/>
        </w:trPr>
        <w:tc>
          <w:tcPr>
            <w:tcW w:w="10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3792</w:t>
            </w:r>
          </w:p>
        </w:tc>
      </w:tr>
      <w:tr>
        <w:trPr>
          <w:trHeight w:val="30" w:hRule="atLeast"/>
        </w:trPr>
        <w:tc>
          <w:tcPr>
            <w:tcW w:w="10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430</w:t>
            </w:r>
          </w:p>
        </w:tc>
      </w:tr>
      <w:tr>
        <w:trPr>
          <w:trHeight w:val="30" w:hRule="atLeast"/>
        </w:trPr>
        <w:tc>
          <w:tcPr>
            <w:tcW w:w="10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430</w:t>
            </w:r>
          </w:p>
        </w:tc>
      </w:tr>
      <w:tr>
        <w:trPr>
          <w:trHeight w:val="30" w:hRule="atLeast"/>
        </w:trPr>
        <w:tc>
          <w:tcPr>
            <w:tcW w:w="10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646</w:t>
            </w:r>
          </w:p>
        </w:tc>
      </w:tr>
      <w:tr>
        <w:trPr>
          <w:trHeight w:val="30" w:hRule="atLeast"/>
        </w:trPr>
        <w:tc>
          <w:tcPr>
            <w:tcW w:w="10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</w:tr>
      <w:tr>
        <w:trPr>
          <w:trHeight w:val="30" w:hRule="atLeast"/>
        </w:trPr>
        <w:tc>
          <w:tcPr>
            <w:tcW w:w="10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" w:hRule="atLeast"/>
        </w:trPr>
        <w:tc>
          <w:tcPr>
            <w:tcW w:w="10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30" w:hRule="atLeast"/>
        </w:trPr>
        <w:tc>
          <w:tcPr>
            <w:tcW w:w="10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Кентішілік (қалаішілік), қала маңындағы ауданішілік қоғамдық жолаушылар тасымалдарын ұйымдастыру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30" w:hRule="atLeast"/>
        </w:trPr>
        <w:tc>
          <w:tcPr>
            <w:tcW w:w="10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10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үй-коммуналдық шаруашылығы, жолаушылар көлігі және автомобиль жолдары бөлімі 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 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