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27a9" w14:textId="7702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Жалағаш ауданының аумағында тұратын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2013 жылғы 17 шілдедегі N 213 қаулысы. Қызылорда облысының Әділет департаментінде 2013 жылғы 13 тамызда N 4491 болып тіркелді. Қолданылу мерзiмiнің аяқталуына байланысты күші жойылды - (Қызылорда облысы Жалағаш ауданы әкімдігінің 2014 жылғы 12 тамыздағы N 1/4-5/1771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мерзiмiнің аяқталуына байланысты күші жойылды - (Қызылорда облысы Жалағаш ауданы әкімдігінің 12.08.2014 N 1/4-5/1771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арналған Жалағаш ауданының аумағында тұратын нысаналы топтарға жататын адамдардың қосымша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Жалағаш ауданы әкімінің орынбасары Е.Өмірсеріковке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Жалағаш ауданының әкімі               С. Сермағамбетов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Жалағаш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"17"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213 қаулысына 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Жалағаш ауданының аумағында тұратын нысаналы топтарға жататын адамдардың қосымша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Жиырма бір жастан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Жасы елуден асқан жұмыссыз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Отбасында бірде-бір адам жұмыс істемейтін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Бір жылдан ұзақ уақыт жұмыс істемейтін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Техникалық және кәсіби білім беру оқу орындарының түлектері.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