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e9f5" w14:textId="21fe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бюджеті туралы" Жалағаш аудандық мәслихатының 2012 жылғы 20 желтоқсандағы N 14-2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2013 жылғы 08 мамырдағы N 19-3 шешімі. Қызылорда облысының Әділет департаментінде 2013 жылғы 28 мамырда N 4458 тіркелді. Қолданылу мерзімінің аяқталуына байланысты күші жойылды - (Қызылорда облысы Жалағаш аудандық мәслихатының 2014 жылғы 19 наурыздағы N 705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Жалағаш аудандық мәслихатының 19.03.2014 N 705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"2013-2015 жылдарға арналған облыстық бюджет туралы" Қызылорда облыстық мәслихатының 2012 жылғы 6 желтоқсандағы N 61 шешіміне өзгерістер мен толықтырулар енгізу туралы" Қызылорда облыстық мәслихатының 2013 жылғы 25 сәуірдегі </w:t>
      </w:r>
      <w:r>
        <w:rPr>
          <w:rFonts w:ascii="Times New Roman"/>
          <w:b w:val="false"/>
          <w:i w:val="false"/>
          <w:color w:val="000000"/>
          <w:sz w:val="28"/>
        </w:rPr>
        <w:t>N 100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 бюджеті туралы" Жалағаш аудандық мәслихатының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14-2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4382 болып тіркелген, "Жалағаш жаршысы" газетінің 2013 жылғы 16 қаңтардағы N 4, 2013 жылғы 19 қаңтардағы N 5, 2013 жылғы 23 қаңтардағы N 6 2013 жылғы 26 қаңтардағы N 7, 2013 жылғы 30 қаңтардағы N 8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5 724 634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1 010 036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4 703 190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5 768 761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- 115 984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- 13 841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- 113 592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- 16 233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- 46 519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7-2-тармақпен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"7-2. 2013 жылға арналған аудан бюджетіне облыстық бюджеттің қаражаты есебінен төмендегі көлемде ағымдағы нысаналы трансферттер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өңірге қажет мамандықтар бойынша әлеуметтік тұрғыдан халықтың осал тобы қатарынан білім алушы студенттерге әлеуметтік көмек көрсетуге 3 086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"8-2. 2013 жылға арналған аудан бюджетіне республикалық бюджеттің қаражаты есебінен төмендегі көлемде ағымдағы нысаналы трансферттер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шеңберіндегі іс-шараларды іске асыруға 1 573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Жалағаш аудандық мәслихат аппаратының бас маманы (Б.Мұқашев) осы шешімнің Әділет органдарында мемлекеттік тіркелуін және оның кейіннен бұқаралық ақпарат құралдарында, интернет-ресурстарды қоса алғанда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 ресми жарияланған күннен бастап күшіне енеді және 2013 жылғы 1 қаңтардан бастап пайда болған қатынастарға таралады.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XІХ сессиясының төрағасы                 М. ҚҰЛБОЛДИЕВ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Жалағаш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К.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2013 жылғы "8" мамырдағы N 19-3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8433"/>
        <w:gridCol w:w="18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5724634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1010036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8031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3377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4703190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713"/>
        <w:gridCol w:w="8293"/>
        <w:gridCol w:w="1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5768761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313762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әкiмінің қызметін қамтамасыз ету жөніндегі 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2760432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314565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шешiмі бойынша мұқтаж азаматтардың жекелеген топтарына әлеуметтiк көмек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1760850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246681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113669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26253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137834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72691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16315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115984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13841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-113592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16233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46519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"8" мамырдағы N 19-3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бюджетіне облыстық бюджеттің қаражаты есебінен ағымдағы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3"/>
        <w:gridCol w:w="1813"/>
      </w:tblGrid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147798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санаторлық балабақшаны ұстау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балалардың құқығын қорғау жөніндегі инспекторларды ұстау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бір жолғы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мәдениет объектілерін ұстау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күрделі және орташа жөндеуден өткізу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85449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2013 жылғы "8" мамырдағы N 19-3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"20" желтоқсандағы N 14-2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9-қосымша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бюджетіне республикалық бюджеттің қаражаты есебінен ағымдағы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3"/>
        <w:gridCol w:w="1813"/>
      </w:tblGrid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598888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шараларды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қызметтерді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195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143948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беруді дамытудың 2011-2020 жылдарға арналған мемлекеттік бағдарламасын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35743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арттырудың өткен мұғалімдерге төленетін еңбекақыны арттыру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75739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