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4e15" w14:textId="4eb4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бюджеті туралы" Жалағаш аудандық мәслихатының 2012 жылғы 20 желтоқсандағы N 14-2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2013 жылғы 24 сәуірдегі N 18-2 шешімі. Қызылорда облысының Әділет департаментінде 2013 жылғы 14 мамырда N 4445 тіркелді. Қолданылу мерзімінің аяқталуына байланысты күші жойылды - (Қызылорда облысы Жалағаш аудандық мәслихатының 2014 жылғы 19 наурыздағы N 705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Жалағаш аудандық мәслихатының 19.03.2014 N 705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 бюджеті туралы" Жалағаш аудандық мәслихатының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14-2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4382 болып тіркелген, "Жалағаш жаршысы" газетінің 2013 жылғы 16 қаңтардағы N 4, 2013 жылғы 19 қаңтардағы N 5, 2013 жылғы 23 қаңтардағы N 6, 2013 жылғы 26 қаңтардағы N 7, 2013 жылғы 30 қаңтардағы N 8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5 719 975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4 698 531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5 764 102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кредиттеу- 115 984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өтеу- 13 841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пайдалану)-113 592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өтеу- 16 233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қалдықтары- 46 519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2013 жылға арналған аудан бюджетінің кірістерінің жылдық болжамы "Басқа да салықтық емес түсімдер" ішкі сыныбы бойынша 2 461 мың теңгеге көбейтілсін.";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1-5-тармақтармен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"1-4. 2013 жылға арналған аудан бюджетінің кірістерінің жылдық болжамы бойынша "Мүлiкке салынатын салықтар" ішкі сыныбы бойынша 95 711 мың теңгеге көбейтілсін.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1-5. 2013 жылға арналған аудан бюджетінің шығыстары бойынша келесі бюджеттік бағдарламалардан қысқартылсын: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жұмыспен қамту және әлеуметтік бағдарламалар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ету" деген бюджеттік бағдарламадан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 қатынастары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аумағында жер қатынастарын реттеу саласындағы мемлекеттік саясатты іске асыру жөніндегі қызметтер" деген бюджеттік бағдарламадан 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қаржы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бөлінген пайдаланылмаған бюджеттік кредиттерді қайтару" деген бюджеттік бағдарламадан 2 648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жылға арналған аудан бюджетінің бағдарламалары бойынша өзара ауыстырылатын шығыстар тізбесі 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шешімге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12-қосымшамен</w:t>
      </w: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Жалағаш аудандық мәслихат аппаратының бас маманы (Б.Мұқашев) осы шешімнің Әділет органдарында мемлекеттік тіркелуін және оның кейіннен бұқаралық ақпарат құралдарында, интернет-ресурстарды қоса алғанда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күннен бастап күшіне енеді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XVІІІ сессиясының төрағасы                М. ҚҰЛБОЛДИЕВ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Жалағаш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2013 жылғы "24" сәуірдегі N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628"/>
        <w:gridCol w:w="9242"/>
        <w:gridCol w:w="1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5719975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1010036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691665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8031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4698531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4698531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673"/>
        <w:gridCol w:w="8813"/>
        <w:gridCol w:w="1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5764102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313762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әкiмінің қызметін қамтамасыз ету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2760432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309906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шешiмі бойынша мұқтаж азаматтардың жекелеген топтарына әлеуметтiк көмек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 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1760850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246681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113669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26253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137834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72691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16315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115984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13841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-113592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16233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46519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"24" сәуірдегі N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2013-2015 жылдарға арналған аудан бюджетінің бюджеттік даму бағдарламалары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11"/>
        <w:gridCol w:w="712"/>
        <w:gridCol w:w="6365"/>
        <w:gridCol w:w="1728"/>
        <w:gridCol w:w="1467"/>
        <w:gridCol w:w="1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 (мың теңге)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 (мың теңге)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 (мың теңге)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1505417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1483912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21305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2013 жылғы "24" сәуірдегі N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5-қосымша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кент және ауылдық округтері әкімдері  аппараттарының бюджеттік бағдарламалары шығыстары    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757"/>
        <w:gridCol w:w="1157"/>
        <w:gridCol w:w="925"/>
        <w:gridCol w:w="1124"/>
        <w:gridCol w:w="1124"/>
        <w:gridCol w:w="907"/>
        <w:gridCol w:w="1124"/>
        <w:gridCol w:w="1007"/>
        <w:gridCol w:w="842"/>
        <w:gridCol w:w="1183"/>
      </w:tblGrid>
      <w:tr>
        <w:trPr>
          <w:trHeight w:val="6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 әкiмінің қызметін қамтамасыз ету жөніндегі қызметтер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183195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19474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12598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11338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30195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"24" сәуірдегі N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11-қосымша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бюджетінің бағдарламалары  бойынша қосымша бағытталған шығыстар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2"/>
        <w:gridCol w:w="2188"/>
      </w:tblGrid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135378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18451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әкiмінің қызметін қамтамасыз ету жөніндегі қызметтер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19762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4121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57010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11932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10474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3698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2013 жылғы "24" сәуірдегі N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12-қосымша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бюджетінің бағдарламалары бойынша өзара ауыстырылатын шығыстар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3"/>
        <w:gridCol w:w="1333"/>
      </w:tblGrid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5245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әкiмінің қызметін қамтамасыз ету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-2204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-597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