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7ddf" w14:textId="33c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25 желтоқсандағы N 141 шешімі. Қызылорда облысының Әділет департаментінде 2013 жылғы 25 желтоқсанда N 4563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5 834 224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4 885 281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5 889 394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72 697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мамандарды әлеуметтік қолдау шараларын іске асыруға – 16 313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– 111 649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24-сессиясының төрағасы 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М. Наятұлы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24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5"/>
        <w:gridCol w:w="709"/>
        <w:gridCol w:w="9373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5834224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5889394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3197759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3166211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457402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457402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288259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113416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560762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-167135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