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e41" w14:textId="96b2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22 қарашадағы N 130 шешімі. Қызылорда облысының Әділет департаментінде 2013 жылғы 25 қарашада N 4542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5 843 599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4 894 656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5 898 769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22-сессиясының төрағасы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Наятұлы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"22"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22-сессиясының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130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34"/>
        <w:gridCol w:w="709"/>
        <w:gridCol w:w="9394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5843599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5898769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3246524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3214976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457553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457553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110924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28626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техногендiк сипаттағы төтенше жағдайларды жою үшiн жергiлiктi атқарушы органның төтенше резервiнiң есебiнен iс-шаралар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560824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557314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67344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56316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"22"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22-сессиясының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130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округ әкімі аппараттарының 2013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83"/>
        <w:gridCol w:w="756"/>
        <w:gridCol w:w="758"/>
        <w:gridCol w:w="8976"/>
        <w:gridCol w:w="171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295200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100650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51662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