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754c" w14:textId="c4d7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Қармақшы аудандық мәслихатының 2012 жылғы 19 желтоқсандағы кезекті 11-сессиясының N 73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2013 жылғы 28 тамыздағы N 119 шешімі. Қызылорда облысының Әділет департаментінде 2013 жылғы 3 қыркүйекте N 4505 тіркелді. Қолданылу мерзімінің аяқталуына байланысты күші жойылды - (Қызылорда облысы Қармақшы аудандық мәслихатының 2014 жылғы 08 сәуірдегі N 57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  жойылды - (Қызылорда облысы Қармақшы аудандық мәслихатының 08.04.2014 N 57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95-IV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N 148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"2013-2015 жылдарға арналған аудандық бюджет туралы" Қармақшы аудандық мәслихатының 2012 жылғы 19 желтоқсандағы кезекті 11-сессиясының </w:t>
      </w:r>
      <w:r>
        <w:rPr>
          <w:rFonts w:ascii="Times New Roman"/>
          <w:b w:val="false"/>
          <w:i w:val="false"/>
          <w:color w:val="000000"/>
          <w:sz w:val="28"/>
        </w:rPr>
        <w:t>N 73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4380 нөмірімен тіркелген, аудандық "Қармақшы таңы" газетінің 2013 жылғы 25 қаңтарда 7-8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2) тармақшалар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5 765 796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858 943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14 415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4 816 858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5 830 493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13), 14)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Қармақшы ауданы Жосалы кентіндегі N 121 орта мектебінің бу қазандығы ғимаратына күрделі жөндеу жұмыстарын жүргізуге – 9 635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Қармақшы ауданы Жаңажол ауылдық округіндегі мәдениет үйі ғимаратын жылумен жабдықтау жүйесін қайта жаңғырту арқылы күрделі жөндеу жұмыстарын жүргізуге – 43 419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жергілікті атқарушы органдардың штат бірліктерін ұлғайтуға – 9 801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Жосалы кентіндегі әкімшілік ғимараттың құрылысына – 165 100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"2013-2015 жылдарға арналған аудандық бюджет туралы" Қармақшы аудандық мәслихатының 2012 жылғы 19 желтоқсандағы кезекті 11-сессиясының N 73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күнінен бастап қолданысқа енгізіледі және 2013 жылғы 1 қаңтардан бастап пайда болған қатынастарға таралады.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20-сессиясының төрағасы                  М. Бекбаев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 М. Наятұлы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"28"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20-сессиясының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119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11-сессиясының N 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55"/>
        <w:gridCol w:w="793"/>
        <w:gridCol w:w="9289"/>
        <w:gridCol w:w="176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5765796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858943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330381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кәсіби қызметті жүргiзгенi үшін алынатын алымдар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75580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 бөлiгiнiң түсiмдерi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14415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4816858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4816858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4816858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5830493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427609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16956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98841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185809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183651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25368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15935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объектiлерiн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3202854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3170051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19743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2383915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93443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454139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65090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57761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32803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481767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481767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39732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51353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93986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541202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78443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елдi мекендердi дамыту шеңберiнде объектiлердi жөндеу және абаттандыру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268215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Кондоминиум объектісіне техникалық паспорттар дайындау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194544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358031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213199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iстеуi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45606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27544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47335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түрлерi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69953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объектілерін дамыту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62953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109289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28888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68714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24139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13389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556546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556546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84896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54672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өңiрлердi экономикалық дамытуға жәрдемдесу бойынша шараларды iске асыру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43670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39942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39942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трансферттердi қайтару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76263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-148960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148960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"28"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20-сессиясының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119 шешіміне 2-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11-сессиясының N 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аудандық бюджеттің бюджеттік инвестицияларды жүзеге асыруға бағытталған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12"/>
        <w:gridCol w:w="791"/>
        <w:gridCol w:w="9752"/>
        <w:gridCol w:w="1760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объектiлерiн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"Жосалы кентіндегі әкімшілік ғимаратының құрылысы" жобасының мемлекеттік сараптамадан өткізілген жоба-сметалық құжаттамасын әзірлеуге және құрылысы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32803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32803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32803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ауылында 300 орындық N 185 мектептің құрылысы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ауылындағы N 113 мектептің спорт залының құрылысына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194544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194544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кентіндегі әкімшілік ғимаратының құрылысы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110055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"Жосалы кентіндегі әкімшілік ғимаратының құрылысы" жобасының авторлық қадағалауы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Көмекбаев елді мекеніндегі су сорғы стансасын қайта жаңғырту (1-кезең)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69953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69953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62953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ауданының елді мекендеріне спорт алаңдарын салу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кентінде стадион құрылысын салу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кітапханамен мұражай құрылысының мемлекеттік сараптамадан өткізілген жобалық-сметалық құжаттамасын әзірлеу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"Туған ел келбеті" жауапкершілігі шектеулі серіктесінің жарғылық капиталын қалыптастыру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"28"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20-сессиясының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119 шешіміне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11-сессиясының N 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6-қосымша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Кент, ауылдық округ әкімі аппараттарының 2013 жылға арналған бюджеттік бағдарламаларының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43"/>
        <w:gridCol w:w="865"/>
        <w:gridCol w:w="846"/>
        <w:gridCol w:w="8961"/>
        <w:gridCol w:w="171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бағдарлама 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264428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185809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185809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183651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1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174368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1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78443</w:t>
            </w:r>
          </w:p>
        </w:tc>
      </w:tr>
      <w:tr>
        <w:trPr>
          <w:trHeight w:val="1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78443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14367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1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1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9288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</w:tr>
      <w:tr>
        <w:trPr>
          <w:trHeight w:val="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33988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29998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1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қамту-2020 жол картасы бойынша қалаларды және ауылдық елдi мекендердi дамыту шеңберiнде объектiлердi жөндеу және абаттандыру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14621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14621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