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32f3" w14:textId="e923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"Жосалы кенті бойынша жер учаскелері үшін салықтық төлемақының базалық ставкаларына түзету коэффициенттерін және жерді аймақтарға бөлу жобасын (схемасын) бекіту туралы" Қармақшы аудандық мәслихатының 2008 жылғы 6 қарашадағы N 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26 шілдедегі N 112 шешімі. Қызылорда облысының Әділет департаментінде 2013 жылғы 29 тамызда N 4503 тіркелді. Күші жойылды - Қызылорда облысы Қармақшы аудандық мәслихатының 2017 жылғы 15 маусымдағы № 100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15.06.2017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енгізілетін 1-тармағын қоспағанда,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аудандық мәслихатының 2008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"Жосалы кенті бойынша жер учаскелері үшін салықтық төлемақының базалық ставкаларына түзету коэффициенттерін және жерді аймақтарға бөлу жобасын (схемасын) бекіту туралы" шешіміне (нормативтік құқықтық актілердің мемлекеттік тіркеу тізілімінде 10-5-99 нөмірімен тіркелген, аудандық "Қармақшы таңы" газетінің 2008 жылғы 10 қарашада жарияланған)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Республикасының Жер кодексі" Қазақстан Республикасының 2003 жылғы 20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ҚАБЫЛДАДА:"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 алғашқы ресми жарияланған күнінен кейін күнтізбелік он күн өткен соң қолданысқа енгізіледі.".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5"/>
        <w:gridCol w:w="3765"/>
      </w:tblGrid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кезектен тыс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18-сессиясының төрағасы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Жаппасбаев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3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Наятұлы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