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758" w14:textId="c0f7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Қармақшы аудандық мәслихатының 2012 жылғы 19 желтоқсандағы кезекті 11-сессиясының N 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26 шілдедегі N 109 шешімі. Қызылорда облысының Әділет департаментінде 2013 жылғы 02 тамызда N 4481 тіркелді. Қолданылу мерзімінің аяқталуына байланысты күші жойылды - (Қызылорда облысы Қармақшы аудандық мәслихатының 2014 жылғы 08 сәуірдегі N 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Қармақшы аудандық мәслихатының 08.04.2014 N 57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Қармақшы аудандық мәслихатының 2012 жылғы 19 желтоқсандағы кезекті 11-сессиясының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73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4380 нөмірімен тіркелген, аудандық "Қармақшы таңы" газетінің 2013 жылғы 25 қаңтардағы N 7-8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5 627 638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4 678 700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5 692 335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Ұлы Отан соғысы жылдарында тылда кемінде алты ай жұмыс істеген адамдарға коммуналдық қызметтердің ақысын төлеу үшін әлеуметтік көмекке – 35 307 мың теңге. Әлеуметтік көмек мөлшері ауылдық жерде тұратын азаматтар үшін 49 208 теңге, қалалық жерде тұратын азаматтар үшін 103 714 теңгені құрайды;";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білім беру ұйымдарының психологтарын семинар-тренингін өткізуге – 833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мектепке дейінгі білім беру ұйымдарында мемлекеттік білім беру тапсырысын іске асыруға – 82 756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жергілікті атқарушы органдардың штат бірліктерін ұлғайтуға – 9 397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аудандық бюджет туралы" Қармақшы аудандық мәслихатының 2012 жылғы 19 желтоқсандағы кезекті 11-сессиясының N 73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күннен бастап қолданысқа енгізіледі және 2013 жылғы 1 қаңтардан бастап пайда болған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18-сессиясының төрағасы                      Ж. Жаппасбаев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                        М. Наятұлы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"26"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18-сессиясының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109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18"/>
        <w:gridCol w:w="730"/>
        <w:gridCol w:w="9289"/>
        <w:gridCol w:w="17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5627638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858943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75580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4678700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4678700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5692335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374352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183006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25999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3194021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3167718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2384483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97427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65090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50049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481767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481767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535871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76117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елдi мекендердi дамыту шеңберiнде объектiлердi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265210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194544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305512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160680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47335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109051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68714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23029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556546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556546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68026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54150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"26"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18-сессиясының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109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12"/>
        <w:gridCol w:w="791"/>
        <w:gridCol w:w="9752"/>
        <w:gridCol w:w="176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332650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кентіндегі әкімшілік ғимаратының құрылысы" жобасының мемлекеттік сараптамадан өткізілген жоба-сметалық құжаттамасын әзірлеуге и құрылысы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ауылында 300 орындық N 185 мектептің құрылысы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аулындағы N 113 мектептің спорт залының құрылысына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194544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194544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кентіндегі әкімшілік ғимаратының құрылысы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кентіндегі әкімшілік ғимаратының құрылысы" жобасының авторлық қадағалауы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Көмекбаев елді мекеніндегі су сорғы стансасын қайта жаңғырту (1-кезең)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елді мекендеріне спорт алаңдарын салу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стадион құрылысын салу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кітапханамен мұражай құрылысының мемлекеттік сараптамадан өткізілген жобалық-сметалық құжаттамасын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"Туған ел келбеті" жауапкершілігі шектеулі серіктесінің жарғылық капиталын қалыптастыру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"26"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18-сессиясының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109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әкімі аппараттарының 2013 жылға арналған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20"/>
        <w:gridCol w:w="820"/>
        <w:gridCol w:w="780"/>
        <w:gridCol w:w="8953"/>
        <w:gridCol w:w="171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245447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183006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183006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180848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171969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62265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62265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32431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қамту-2020 бағдарламасы бойынша ауылдық елдi мекендердi дамыту шеңберiнде объектiлердi жөндеу және абаттандыру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13852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