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c17b" w14:textId="6ffc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Қазалы аудандық мәслихатының 2012 жылғы 19 желтоқсандағы кезекті XI сессиясының N 68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2013 жылғы 24 желтоқсандағы N 162 шешімі. Қызылорда облысының Әділет департаментінде 2013 жылғы 25 желтоқсанда N 4562 тіркелді. Қолданылу мерзімінің аяқталуына байланысты күші жойылды - (Қызылорда облысы Қазалы аудандық мәслихатының 2014 жылғы 07 наурыздағы N 01-10/556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Қазалы аудандық мәслихатының 07.03.2014  N 01-10/556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"2013-2015 жылдарға арналған аудандық бюджет туралы" Қазалы аудандық мәслихатының 2012 жылғы 19 желтоқсандағы кезекті XI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68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4379 нөмірімен тіркелген, аудандық "Қазалы" газетінің 2013 жылғы 12 ақпандағы N 17, 16 ақпандағы N 18-20, 20 ақпандағы N 21-24 сандарында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2013-2015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9 429 888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1 177 300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27 599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33 233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8 191 756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  687 727,1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114 641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129 825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15 184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14 195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14 195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-386 675,1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386 675,1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мамандарды әлеуметтік қолдау шараларын іске асыруға 20429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енеді және 2013 жылғы 1 қаңтардан бастап пайда болған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Қазалы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XXV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     Б. Еркусаев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Қазалы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  Т. Бөріқұлақов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"24 " желтоқсандағы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ХХV сессиясының N 162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"19"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N 68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"/>
        <w:gridCol w:w="507"/>
        <w:gridCol w:w="160"/>
        <w:gridCol w:w="81"/>
        <w:gridCol w:w="4971"/>
        <w:gridCol w:w="5111"/>
        <w:gridCol w:w="1755"/>
      </w:tblGrid>
      <w:tr>
        <w:trPr>
          <w:trHeight w:val="2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9429888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1177300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493177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493177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345713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345713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315851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263275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43822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1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27599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33233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32959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8191756</w:t>
            </w:r>
          </w:p>
        </w:tc>
      </w:tr>
      <w:tr>
        <w:trPr>
          <w:trHeight w:val="1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8191756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8191756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9687727,1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471572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25752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104570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103047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295273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289561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25634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20343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12511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4980388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38094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38094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557384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4219705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4075627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144078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165205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322774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266167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33901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72123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56607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53481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1956748,1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102714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63102,4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инженерлік коммуникациялық инфрақұрылымдардың дамуы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597148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536758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36528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687111,7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684812,7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403978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324669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95255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405567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148896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18852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43682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43682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67081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67081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33073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51616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171713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37871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22761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15805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87242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38396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12128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26268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1048592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25021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1022821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853728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97211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13207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49544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14101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20369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20369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179413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179413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174949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114641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-386675,1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6.Бюджет тапшылығын қаржыландыру (профицитті пайдалану)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386675,1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 шарттары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272812,1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272812,1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