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9d4d" w14:textId="6319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аудандық бюджет туралы" Қазалы аудандық мәслихатының 2012 жылғы 19 желтоқсандағы кезекті XI сессиясының N 68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2013 жылғы 9 желтоқсандағы N 159 шешімі. Қызылорда облысының Әділет департаментінде 2013 жылғы 10 желтоқсанда N 4552 тіркелді. Қолданылу мерзімінің аяқталуына байланысты күші жойылды - (Қызылорда облысы Қазалы аудандық мәслихатының 2014 жылғы 07 наурыздағы N 01-10/556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(Қызылорда облысы Қазалы аудандық мәслихатының 07.03.2014  N 01-10/556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"2013-2015 жылдарға арналған аудандық бюджет туралы" Қазалы аудандық мәслихатының 2012 жылғы 19 желтоқсандағы кезекті XI сессиясының </w:t>
      </w:r>
      <w:r>
        <w:rPr>
          <w:rFonts w:ascii="Times New Roman"/>
          <w:b w:val="false"/>
          <w:i w:val="false"/>
          <w:color w:val="000000"/>
          <w:sz w:val="28"/>
        </w:rPr>
        <w:t>N 68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кесімдердің мемлекеттік тіркеу Тізілімінде 4379 нөмірімен тіркелген, аудандық "Қазалы" газетінің 2013 жылғы 12 ақпандағы N 17, 16 ақпандағы N 18-20, 20 ақпандағы N 21-24 сандарында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2013-2015 жылдарға арналған аудандық бюджет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9 427 821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1 177 300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27 599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33 233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8 189 689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9 685 660,1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114 641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129 825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15 184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14 195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14 195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-386 675,1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386 675,1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4), 5), 8), 14) тармақшалары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жетім сәбиді (жетім балаларды) және ата-анасының қамқорлығынсыз қалған сәбиді (балаларды) асырап бағу үшін қамқоршыларға (қорғаншыларға) ай сайын ақша қаражаттарын төлеуге 16 134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мектеп мұғалімдеріне және мектепке дейінгі білім беру ұйымдарының тәрбиешілеріне біліктілік санаты үшін қосымша ақы мөлшерін ұлғайтуға 52 723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арнаулы әлеуметтік қызметтер стандарттарын енгізуге 4 507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"Өңірлерді дамыту" бағдарламасы шеңберінде өңірлердің экономикалық дамуына жәрдемдесу жөніндегі шараларды іске асыруға 49 544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өңірге қажет мамандықтар бойынша әлеуметтік тұрғыдан халықтың осал тобы қатарынан білім алушы студенттерге әлеуметтік көмек көрсетуге 5 825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"24) тармақшасының алтыншы, он сегізінші, он тоғызыншы, жиырмасыншы, жиырма бірінші, жиырма екінші абзацтары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451-017 "Мүгедектерді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ету" бағдарламасы 2 865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451-005 "Мемлекеттік атаулы әлеуметтік көмек" бағдарламасы 3 860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451-006 "Тұрғын үй көмегі" бағдарламасы 9 550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20) 451-007 "Жергілікті өкілетті органдардың шешімі бойынша мұқтаж азаматтардың жекелеген топтарына әлеуметтік көмек" бағдарламасы 508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451-010 "Үйден тәрбиеленіп оқытылатын мүгедек балаларды материалдық қамтамасыз ету" бағдарламасы 1 307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451-016 "18 жасқа дейінгі балаларға мемлекеттік жәрдемақылар" бағдарламасы 27 877 мың теңгеге;";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тармақша елу сегізінші, елу тоғызыншы мынадай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"58) 451-004 "Ауылдық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көрсету" бағдарламасы 100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59) 451-009 "1999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қолдау" бағдарламасы 212 мың теңгеге;";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тармақшасының отыз бірінші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456-002 "Газеттер мен журналдар арқылы мемлекеттік ақпараттық саясат жүргізу жөніндегі қызметтер" бағдарламасына 13 920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үшінші тармақшасы мынадай мазмұнда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"23) 452-013 "Жергілікті атқарушы органдардың облыстық бюджеттен қарыздар бойынша сыйақылар мен өзге де төлемдерді төлеу бойынша борышына қызмет көрсету" бағдарламасына 78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"112-003 "Мемлекеттік органның күрделі шығыстары" бағдарламасы 365 мың теңгеге азайтылып, 112-001 "Аудан (облыстық маңызы бар қала) мәслихатының қызметін қамтамасыз ету жөніндегі қызметтер" бағдарламасы 365 мың теңгеге көбейтілсін;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123-014 "Елді мекендерді сумен жабдықтауды ұйымдастыру" бағдарламасы 230 мың теңгеге азайтылып, 123-008 "Елді мекендерде көшелерді жарықтандыру" бағдарламасы 230 мың теңгеге көбейтілсін.";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6-қосымшасы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енеді және 2013 жылғы 1 қаңтардан бастап пайда болған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Қазалы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XXІV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Қазалы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      Т. Бөріқұлақов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"9"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ХХІV сессиясының N 159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"19"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сессиясының N 68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836"/>
        <w:gridCol w:w="876"/>
        <w:gridCol w:w="9689"/>
        <w:gridCol w:w="250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9427821</w:t>
            </w:r>
          </w:p>
        </w:tc>
      </w:tr>
      <w:tr>
        <w:trPr>
          <w:trHeight w:val="45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1177300</w:t>
            </w:r>
          </w:p>
        </w:tc>
      </w:tr>
      <w:tr>
        <w:trPr>
          <w:trHeight w:val="21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493177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493177</w:t>
            </w:r>
          </w:p>
        </w:tc>
      </w:tr>
      <w:tr>
        <w:trPr>
          <w:trHeight w:val="25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345713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345713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315851</w:t>
            </w:r>
          </w:p>
        </w:tc>
      </w:tr>
      <w:tr>
        <w:trPr>
          <w:trHeight w:val="31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263275</w:t>
            </w:r>
          </w:p>
        </w:tc>
      </w:tr>
      <w:tr>
        <w:trPr>
          <w:trHeight w:val="30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19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43822</w:t>
            </w:r>
          </w:p>
        </w:tc>
      </w:tr>
      <w:tr>
        <w:trPr>
          <w:trHeight w:val="2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</w:t>
            </w:r>
          </w:p>
        </w:tc>
      </w:tr>
      <w:tr>
        <w:trPr>
          <w:trHeight w:val="21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</w:tr>
      <w:tr>
        <w:trPr>
          <w:trHeight w:val="16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</w:p>
        </w:tc>
      </w:tr>
      <w:tr>
        <w:trPr>
          <w:trHeight w:val="12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</w:t>
            </w:r>
          </w:p>
        </w:tc>
      </w:tr>
      <w:tr>
        <w:trPr>
          <w:trHeight w:val="12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5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27599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12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12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2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12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24742</w:t>
            </w:r>
          </w:p>
        </w:tc>
      </w:tr>
      <w:tr>
        <w:trPr>
          <w:trHeight w:val="19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24742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33233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2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32959</w:t>
            </w:r>
          </w:p>
        </w:tc>
      </w:tr>
      <w:tr>
        <w:trPr>
          <w:trHeight w:val="21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30475</w:t>
            </w:r>
          </w:p>
        </w:tc>
      </w:tr>
      <w:tr>
        <w:trPr>
          <w:trHeight w:val="21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8189689</w:t>
            </w:r>
          </w:p>
        </w:tc>
      </w:tr>
      <w:tr>
        <w:trPr>
          <w:trHeight w:val="15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8189689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8189689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6"/>
        <w:gridCol w:w="836"/>
        <w:gridCol w:w="9710"/>
        <w:gridCol w:w="2503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10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10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0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42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9685660,1</w:t>
            </w:r>
          </w:p>
        </w:tc>
      </w:tr>
      <w:tr>
        <w:trPr>
          <w:trHeight w:val="16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471572</w:t>
            </w:r>
          </w:p>
        </w:tc>
      </w:tr>
      <w:tr>
        <w:trPr>
          <w:trHeight w:val="9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25752</w:t>
            </w:r>
          </w:p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20474</w:t>
            </w:r>
          </w:p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104570</w:t>
            </w:r>
          </w:p>
        </w:tc>
      </w:tr>
      <w:tr>
        <w:trPr>
          <w:trHeight w:val="15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103047</w:t>
            </w:r>
          </w:p>
        </w:tc>
      </w:tr>
      <w:tr>
        <w:trPr>
          <w:trHeight w:val="15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</w:t>
            </w:r>
          </w:p>
        </w:tc>
      </w:tr>
      <w:tr>
        <w:trPr>
          <w:trHeight w:val="5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295273</w:t>
            </w:r>
          </w:p>
        </w:tc>
      </w:tr>
      <w:tr>
        <w:trPr>
          <w:trHeight w:val="5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289561</w:t>
            </w:r>
          </w:p>
        </w:tc>
      </w:tr>
      <w:tr>
        <w:trPr>
          <w:trHeight w:val="16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</w:tr>
      <w:tr>
        <w:trPr>
          <w:trHeight w:val="16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9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25634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21358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46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20343</w:t>
            </w:r>
          </w:p>
        </w:tc>
      </w:tr>
      <w:tr>
        <w:trPr>
          <w:trHeight w:val="16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20343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12511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2511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8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3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12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4980388</w:t>
            </w:r>
          </w:p>
        </w:tc>
      </w:tr>
      <w:tr>
        <w:trPr>
          <w:trHeight w:val="12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38094</w:t>
            </w:r>
          </w:p>
        </w:tc>
      </w:tr>
      <w:tr>
        <w:trPr>
          <w:trHeight w:val="12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38094</w:t>
            </w:r>
          </w:p>
        </w:tc>
      </w:tr>
      <w:tr>
        <w:trPr>
          <w:trHeight w:val="16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557384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451015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106369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4219705</w:t>
            </w:r>
          </w:p>
        </w:tc>
      </w:tr>
      <w:tr>
        <w:trPr>
          <w:trHeight w:val="18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4075627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144078</w:t>
            </w:r>
          </w:p>
        </w:tc>
      </w:tr>
      <w:tr>
        <w:trPr>
          <w:trHeight w:val="16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165205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22921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22608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16134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күтіп-ұстау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22315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78045</w:t>
            </w:r>
          </w:p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322774</w:t>
            </w:r>
          </w:p>
        </w:tc>
      </w:tr>
      <w:tr>
        <w:trPr>
          <w:trHeight w:val="5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266167</w:t>
            </w:r>
          </w:p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 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33901</w:t>
            </w:r>
          </w:p>
        </w:tc>
      </w:tr>
      <w:tr>
        <w:trPr>
          <w:trHeight w:val="9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73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17932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</w:t>
            </w:r>
          </w:p>
        </w:tc>
      </w:tr>
      <w:tr>
        <w:trPr>
          <w:trHeight w:val="49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54783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46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55631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72123</w:t>
            </w:r>
          </w:p>
        </w:tc>
      </w:tr>
      <w:tr>
        <w:trPr>
          <w:trHeight w:val="16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</w:p>
        </w:tc>
      </w:tr>
      <w:tr>
        <w:trPr>
          <w:trHeight w:val="48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56607</w:t>
            </w:r>
          </w:p>
        </w:tc>
      </w:tr>
      <w:tr>
        <w:trPr>
          <w:trHeight w:val="49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53481</w:t>
            </w:r>
          </w:p>
        </w:tc>
      </w:tr>
      <w:tr>
        <w:trPr>
          <w:trHeight w:val="49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1956748,1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102714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50649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17763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63102,4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41065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инженерлік коммуникациялық инфрақұрылымдардың дамуы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6577,4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15460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7439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</w:t>
            </w:r>
          </w:p>
        </w:tc>
      </w:tr>
      <w:tr>
        <w:trPr>
          <w:trHeight w:val="5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597148</w:t>
            </w:r>
          </w:p>
        </w:tc>
      </w:tr>
      <w:tr>
        <w:trPr>
          <w:trHeight w:val="16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20362</w:t>
            </w:r>
          </w:p>
        </w:tc>
      </w:tr>
      <w:tr>
        <w:trPr>
          <w:trHeight w:val="16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6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536758</w:t>
            </w:r>
          </w:p>
        </w:tc>
      </w:tr>
      <w:tr>
        <w:trPr>
          <w:trHeight w:val="16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36528</w:t>
            </w:r>
          </w:p>
        </w:tc>
      </w:tr>
      <w:tr>
        <w:trPr>
          <w:trHeight w:val="16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687111,7</w:t>
            </w:r>
          </w:p>
        </w:tc>
      </w:tr>
      <w:tr>
        <w:trPr>
          <w:trHeight w:val="16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</w:t>
            </w:r>
          </w:p>
        </w:tc>
      </w:tr>
      <w:tr>
        <w:trPr>
          <w:trHeight w:val="16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684812,7</w:t>
            </w:r>
          </w:p>
        </w:tc>
      </w:tr>
      <w:tr>
        <w:trPr>
          <w:trHeight w:val="45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403978</w:t>
            </w:r>
          </w:p>
        </w:tc>
      </w:tr>
      <w:tr>
        <w:trPr>
          <w:trHeight w:val="10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36571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324669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95255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95255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405567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5764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</w:t>
            </w:r>
          </w:p>
        </w:tc>
      </w:tr>
      <w:tr>
        <w:trPr>
          <w:trHeight w:val="49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148896</w:t>
            </w:r>
          </w:p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145498</w:t>
            </w:r>
          </w:p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</w:t>
            </w:r>
          </w:p>
        </w:tc>
      </w:tr>
      <w:tr>
        <w:trPr>
          <w:trHeight w:val="3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18852</w:t>
            </w:r>
          </w:p>
        </w:tc>
      </w:tr>
      <w:tr>
        <w:trPr>
          <w:trHeight w:val="3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</w:tr>
      <w:tr>
        <w:trPr>
          <w:trHeight w:val="43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</w:p>
        </w:tc>
      </w:tr>
      <w:tr>
        <w:trPr>
          <w:trHeight w:val="76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43682</w:t>
            </w:r>
          </w:p>
        </w:tc>
      </w:tr>
      <w:tr>
        <w:trPr>
          <w:trHeight w:val="3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43682</w:t>
            </w:r>
          </w:p>
        </w:tc>
      </w:tr>
      <w:tr>
        <w:trPr>
          <w:trHeight w:val="5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67081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67081</w:t>
            </w:r>
          </w:p>
        </w:tc>
      </w:tr>
      <w:tr>
        <w:trPr>
          <w:trHeight w:val="3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33073</w:t>
            </w:r>
          </w:p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</w:p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</w:t>
            </w:r>
          </w:p>
        </w:tc>
      </w:tr>
      <w:tr>
        <w:trPr>
          <w:trHeight w:val="5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51616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35710</w:t>
            </w:r>
          </w:p>
        </w:tc>
      </w:tr>
      <w:tr>
        <w:trPr>
          <w:trHeight w:val="16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20142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5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16461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15734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75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169646</w:t>
            </w:r>
          </w:p>
        </w:tc>
      </w:tr>
      <w:tr>
        <w:trPr>
          <w:trHeight w:val="3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35804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17407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18362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8034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22761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16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15805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87242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87242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38396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12128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26268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1048592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25021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25021</w:t>
            </w:r>
          </w:p>
        </w:tc>
      </w:tr>
      <w:tr>
        <w:trPr>
          <w:trHeight w:val="3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1022821</w:t>
            </w:r>
          </w:p>
        </w:tc>
      </w:tr>
      <w:tr>
        <w:trPr>
          <w:trHeight w:val="3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853728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162111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972211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13207</w:t>
            </w:r>
          </w:p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49544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49544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14101</w:t>
            </w:r>
          </w:p>
        </w:tc>
      </w:tr>
      <w:tr>
        <w:trPr>
          <w:trHeight w:val="5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</w:t>
            </w:r>
          </w:p>
        </w:tc>
      </w:tr>
      <w:tr>
        <w:trPr>
          <w:trHeight w:val="5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20369</w:t>
            </w:r>
          </w:p>
        </w:tc>
      </w:tr>
      <w:tr>
        <w:trPr>
          <w:trHeight w:val="5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20369</w:t>
            </w:r>
          </w:p>
        </w:tc>
      </w:tr>
      <w:tr>
        <w:trPr>
          <w:trHeight w:val="18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18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18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18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179413</w:t>
            </w:r>
          </w:p>
        </w:tc>
      </w:tr>
      <w:tr>
        <w:trPr>
          <w:trHeight w:val="18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179413</w:t>
            </w:r>
          </w:p>
        </w:tc>
      </w:tr>
      <w:tr>
        <w:trPr>
          <w:trHeight w:val="18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174949</w:t>
            </w:r>
          </w:p>
        </w:tc>
      </w:tr>
      <w:tr>
        <w:trPr>
          <w:trHeight w:val="18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114641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6195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-386675,1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6.Бюджет тапшылығын қаржыландыру (профицитті пайдалану)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386675,1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15962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15962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272812,1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272812,1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272812,1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"9"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ХХІV сессиясының N 159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"19"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сессиясының N 68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6-қосымша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Қала, кент, ауылдық округі әкімі аппараттары бюджеттік бағдарлама әкімшілері бойынша 2013 жылға арналған жеке жоспарларының қаржылар көлемі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/мың теңге/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3670"/>
        <w:gridCol w:w="1320"/>
        <w:gridCol w:w="1578"/>
        <w:gridCol w:w="863"/>
        <w:gridCol w:w="951"/>
        <w:gridCol w:w="1124"/>
        <w:gridCol w:w="1124"/>
        <w:gridCol w:w="1102"/>
        <w:gridCol w:w="841"/>
        <w:gridCol w:w="1320"/>
        <w:gridCol w:w="1181"/>
        <w:gridCol w:w="907"/>
        <w:gridCol w:w="928"/>
        <w:gridCol w:w="950"/>
        <w:gridCol w:w="1212"/>
        <w:gridCol w:w="1039"/>
      </w:tblGrid>
      <w:tr>
        <w:trPr>
          <w:trHeight w:val="3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3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бағдарламалар бойынша
</w:t>
            </w:r>
          </w:p>
        </w:tc>
      </w:tr>
      <w:tr>
        <w:trPr>
          <w:trHeight w:val="48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 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ді абаттандыру мен көгалдандыру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"Әйтеке би кенті әкімінің аппараты" мемлекеттік мекемесі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450076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297494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"Қазалы қаласы әкімінің аппараты" мемлекеттік мекемесі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"Майлыбас ауылдық округі әкімінің аппараты" мемлекеттік мекемесі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"Қызылқұм ауылдық округі әкімінің аппараты" мемлекеттік мекемесі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"Бозкөл ауылдық округі әкімінің аппараты" мемлекеттік мекемесі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"Аранды ауылдық округі әкімінің аппараты" мемлекеттік мекемесі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"Алға ауылдық округі әкімінің аппараты" мемлекеттік мекемесі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"Майдакөл ауылдық округі әкімінің аппараты" мемлекеттік мекемесі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"Арықбалық ауылдық округі әкімінің аппараты" мемлекеттік мекемесі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"Көларық ауылдық округі әкімінің аппараты" мемлекеттік мекемесі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ауылдық округі әкімінің аппараты" мемлекеттік мекемесі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"Мұратбаев ауылдық округі әкімінің аппараты" мемлекеттік мекемесі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"Құмжиек ауылдық округі әкімінің аппараты" мемлекеттік мекемесі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"Қарашенгел ауылдық округі әкімінің аппараты" мемлекеттік мекемесі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"Басықара ауылдық округі әкімінің аппараты" мемлекеттік мекемесі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"Өркендеу ауылдық округі әкімінің аппараты" мемлекеттік мекемесі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"Тасарық ауылдық округі әкімінің аппараты" мемлекеттік мекемесі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 ауылдық округі әкімінің аппараты" мемлекеттік мекемесі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"Ақжона ауылдық округі әкімінің аппараты" мемлекеттік мекемесі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"Шәкен ауылдық округі әкімінің аппараты" мемлекеттік мекемесі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"Сарбұлақ ауылдық округі әкімінің аппараты" мемлекеттік мекемесі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833113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289561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1417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38094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35100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36571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324669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25021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7439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5764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4295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49544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7638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