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dc908" w14:textId="08dc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ауданы Әйтеке би кентінің шекарасын (шегін)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2013 жылғы 1 қарашадағы N 152 шешімі және Қызылорда облысы Қазалы ауданы әкімдігінің 2013 жылғы 1 қарашадағы N 282 қаулысы. Қызылорда облысының Әділет департаментінде 2013 жылғы 5 желтоқсанда N 4547 тіркелді. Күші жойылды - Бірлескен Қызылорда облысы Қазалы ауданы әкімдігінің 2017 жылғы 27 шілдедегі № 152 қаулысымен және Қызылорда облысы Қазалы аудандық мәслихатының 2017 жылғы 27 шілдедегі № 120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Бірлескен Қызылорда облысы Қазалы ауданы әкімдігінің 27.07.2017 </w:t>
      </w:r>
      <w:r>
        <w:rPr>
          <w:rFonts w:ascii="Times New Roman"/>
          <w:b w:val="false"/>
          <w:i w:val="false"/>
          <w:color w:val="ff0000"/>
          <w:sz w:val="28"/>
        </w:rPr>
        <w:t>№ 152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облысы Қазалы аудандық мәслихатының 27.07.2017 </w:t>
      </w:r>
      <w:r>
        <w:rPr>
          <w:rFonts w:ascii="Times New Roman"/>
          <w:b w:val="false"/>
          <w:i w:val="false"/>
          <w:color w:val="ff0000"/>
          <w:sz w:val="28"/>
        </w:rPr>
        <w:t>№ 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әкімшілік-аумақтық құрылысы туралы" 1993 жылғы 8 желтоқсандағы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 Қазалы ауданы Әйтеке би кентінің шекарасының (шегі) жалпы алаңы 3226,0 гектар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"Әйтеке би кентінің шекарасын (шегін) белгілеу және өзгерту туралы" Қазалы аудандық мәслихатының 2009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N 135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Қазалы ауданы әкімдігінің 2009 жылғы 28 сәуірдегі  </w:t>
      </w:r>
      <w:r>
        <w:rPr>
          <w:rFonts w:ascii="Times New Roman"/>
          <w:b w:val="false"/>
          <w:i w:val="false"/>
          <w:color w:val="000000"/>
          <w:sz w:val="28"/>
        </w:rPr>
        <w:t>N 66 қаулысының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 Тізілімінде N 10-4-99 тіркелген, аудандық "Тұран Қазалы" 2009 жылғы 10 маусымдағы N 46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мен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3"/>
        <w:gridCol w:w="7877"/>
      </w:tblGrid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ауданының әкімінің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Мақашев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 мәслихатының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ХХІІ сессиясының төрағасы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Утегенов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Қазалы аудандық  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7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Бөріқұлақов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