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f8a3" w14:textId="2d8f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Қазалы ауданының аумағында тұратын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2013 жылғы 20 мамырдағы N 119 қаулысы. Қызылорда облысының Әділет департаментінде 2013 жылы 10 маусымда N 4462 тіркелді. Күші жойылды - Қызылорда облысы Қазалы ауданы әкімдігінің 2013 жылғы 25 желтоқсандағы N 394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облысы Қазалы ауданы әкімдігінің 25.12.2013 </w:t>
      </w:r>
      <w:r>
        <w:rPr>
          <w:rFonts w:ascii="Times New Roman"/>
          <w:b w:val="false"/>
          <w:i w:val="false"/>
          <w:color w:val="ff0000"/>
          <w:sz w:val="28"/>
        </w:rPr>
        <w:t>N 394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арналған Қазалы ауданының аумағында тұратын нысаналы топтарға жататын адамдардың қосымша тізбесі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Қазалы ауданы әкімінің орынбасары А. Алдажаровқа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Аудан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 С. Мақашов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"20"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119 қаулысына қосымша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Қазалы ауданының аумағында тұратын нысаналы топтарға жататын адамдардың қосымша тізбесі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21 жастан 29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50 жастан асқан жұмыссыз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Отбасында бірде-бір адам жұмыс істемейтін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Бір жылдан ұзақ уақыт жұмыс істемейтін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Техникалық және кәсіби білім беру оқу орындарының түлектері.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