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9c75" w14:textId="6c19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2013 жылғы 21 қаңтардағы N 8 қаулысы. Қызылорда облысының Әділет департаментінде 2013 жылғы 22 ақпанда N 4411 тіркелді. Күші жойылды - Қызылорда облысы Арал ауданы әкімдігінің 2014 жылғы 22 қаңтардағы N 10-қ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Арал ауданы әкімдігінің 22.01.2014 N 10-қ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Республикасының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2001 жылғы 23 қаңтардағы Қазақстан Республикасының Заңының 20-бабының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 Раймбетовке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Арал ауданының әкімі                             Н. Мұсабаев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"21"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8 қаулысына қосымша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көздері, қоғамдық жұмыстарға сұраныс пен ұсыныс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036"/>
        <w:gridCol w:w="4619"/>
        <w:gridCol w:w="3431"/>
        <w:gridCol w:w="3432"/>
        <w:gridCol w:w="1660"/>
        <w:gridCol w:w="1658"/>
        <w:gridCol w:w="1472"/>
      </w:tblGrid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жағдайлары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сұраныс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ұсыныс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ауданы әкімінің аппараты"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мәслихаты"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білім бөлімі"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мәдениет және тілдерді дамыту бөлімі"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сәулет және қала құрылысы бөлімі"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жер қатынастары бөлімі"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құрылыс бөлімі"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жұмыспен қамту және әлеуметтік бағдарламалар бөлімі"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ішкі саясат бөлімі"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тұрғын үй- коммуналдық шаруашылығы, жолаушылар көлігі және автомобиль жолдары"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кәсіпкерлік бөлімі"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экономика және бюджеттік жоспарлау бөлімі"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қаржы бөлімі"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ауыл шаруашылығы бөлімі"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дене шынықтыру және спорт бөлімі"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облыстық прокуратура" мемлекеттік мекемесі, Арал аудандық прокуратурасы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 жанындағы Соттардың қызметін қамтамасыз ету департаментінің (Қазақстан Республикасы Жоғарғы Соты аппаратының) Қызылорда облыстық сотының кеңсесі" мемлекеттік мекемесі, Арал аудандық соты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1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"Сексеуіл кенті әкімінің аппараты"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санитарлық тазарту жөніндегі жұмыстар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85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"Жақсықылыш кенті әкімінің аппараты"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санитарлық тазарту жөніндегі жұмыстар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"Аманөткел ауылдық округі әкімінің аппараты"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санитарлық тазарту жөніндегі жұмыстар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"Ақирек ауылдық округі әкімінің аппараты"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санитарлық тазарту жөніндегі жұмыстар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шаршы метр 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"Аралқұм ауылдық округі әкімінің аппараты"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санитарлық тазарту жөніндегі жұмыстар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шаршы метр толық емес жұмыс күні жағдайында және икемді график бойынша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9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"Атанши ауылдық округі әкімінің аппараты" мемлекеттік мекемесі</w:t>
            </w:r>
          </w:p>
        </w:tc>
        <w:tc>
          <w:tcPr>
            <w:tcW w:w="4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санитарлық тазарту жөніндегі жұмыстар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шаршы метр 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"Бекбауыл ауылдық округі әкімінің аппараты"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санитарлық тазарту жөніндегі жұмыстар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шаршы метр 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"Беларан ауылдық округі әкімі аппараты" ме 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санитарлық тазарту жөніндегі жұмыстар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шаршы метр 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"Бөген ауылдық округі әкімінің аппараты"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санитарлық тазарту жөніндегі жұмыстар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шаршы метр, 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"Сазды ауылдық округі әкімінің аппараты"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санитарлық тазарту жөніндегі жұмыстар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шаршы метр 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"Сапақ ауылдық округі әкімінің аппараты"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санитарлық тазарту жөніндегі жұмыстар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шаршы метр 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"Қарақұм ауылдық округі әкімінің аппараты"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санитарлық тазарту жөніндегі жұмыстар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8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"Қаратерең ауылдық округі әкімінің аппараты" мемлекеттік мекемесі</w:t>
            </w:r>
          </w:p>
        </w:tc>
        <w:tc>
          <w:tcPr>
            <w:tcW w:w="4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санитарлық тазарту жөніндегі жұмыстар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шаршы метр 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"Қамыстыбас ауылдық округі әкімі аппараты"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санитарлық тазарту жөніндегі жұмыстар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шаршы метр 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"Құланды ауылдық округі әкімінің аппараты"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санитарлық тазарту жөніндегі жұмыстар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шаршы метр 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"Қосаман ауылдық округі әкімінің аппараты"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санитарлық тазарту жөніндегі жұмыстар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шаршы метр 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"Қосжар ауылдық округі әкімінің аппараты"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санитарлық тазарту жөніндегі жұмыстар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шаршы метр 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8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"Жіңішкеқұм ауылдық округі әкімінің аппараты" мемлекеттік мекемесі</w:t>
            </w:r>
          </w:p>
        </w:tc>
        <w:tc>
          <w:tcPr>
            <w:tcW w:w="4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санитарлық тазарту жөніндегі жұмыстар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шаршы метр 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"Жаңақұрылыс ауылдық округі әкімінің аппараты"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санитарлық тазарту жөніндегі жұмыстар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"Жетес би ауылдық округі әкімі аппараты"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санитарлық тазарту жөніндегі жұмыстар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шаршы метр 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6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ауылдық округі әкімінің аппараты" мемлекеттік мекемесі</w:t>
            </w:r>
          </w:p>
        </w:tc>
        <w:tc>
          <w:tcPr>
            <w:tcW w:w="4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санитарлық тазарту жөніндегі жұмыстар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шаршы метр 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 ауылдық округі әкімінің аппараты"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санитарлық тазарту жөніндегі жұмыстар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шаршы метр 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"Мергенсай ауылдық округі әкімінің аппараты"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санитарлық тазарту жөніндегі жұмыстар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шаршы метр 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қаласы әкімінің аппараты"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қалалық шаруашылық жүргізу құқығындағы көпсалалы коммуналдық мемлекеттік кәсіпорыны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санитарлық тазарту жөніндегі жұмыстар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шаршы метр толық емес жұмыс күні жағдайында және икемді график бойынша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Қызылорда облысының әділет Департаменті Арал ауданының әділет басқармасы"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бойынша "Халыққа қызмет көрсету орталығы" Республикалық мемлекеттік кәсіпорынның филиалы, Арал аудандық бөлімі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Министрлігінің "Зейнетақы төлеу жөніндегі мемлекеттік орталығы" Республикалық мемлекеттік қазыналық кәсіпорнының Қызылорда облыстық филиалы, Арал аудандық бөлімі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Салық комитеті Қызылорда облысы бойынша Салық департаментінің Арал ауданы бойынша Салық басқармасы"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Қоршаған ортаны қорғау министрлігі Экологиялық реттеу және бақылау комитетінің Қызылорда облысы бойынша экология департаменті" мемлекеттік мекемесі, Арал аудандық бөлімі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облысының ішкі істер департаменті Арал ауданының ішкі істер бөлімі"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Қызылорда облысының Төтенше жағдайлар департаменті Арал ауданының Төтенше жағдайлар бөлімі"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 Арал ауданының Қорғаныс істері жөніндегі бөлімі"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 Бақылау және әлеуметтік қорғау комитетінің Қызылорда облысы бойынша Бақылау және әлеуметтік қорғау департаменті" мемлекеттік мекемесі, Арал аудандық бөлімі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мұрағаты"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 сот актілерін орындау Департаментінің Арал ауданының аумақтық бөлімі" филиалы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жұмыспен қамту орталығы"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ветеринария бөлімі" мемлекеттік мекемесі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дене шынықтыру және спорт бөлімінің "Спорт клубы" мемлекеттік коммуналдық қазыналық кәсіпорны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 толық емес жұмыс күні жағдайында және икемді график бойынша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