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c02d" w14:textId="1ef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24 желтоқсандағы N 25/2 шешімі. Қызылорда облысының Әділет департаментінде 2013 жылғы 31 желтоқсанда N 4569 болып тіркелді. Қолданылу мерзімінің аяқталуына байланысты күші жойылды - (Қызылорда қалалық мәслихатының 2015 жылғы 12 қаңтарда N 17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w:t>
      </w:r>
      <w:r>
        <w:rPr>
          <w:rFonts w:ascii="Times New Roman"/>
          <w:b w:val="false"/>
          <w:i w:val="false"/>
          <w:color w:val="000000"/>
          <w:sz w:val="28"/>
        </w:rPr>
        <w:t>
кірістер – 32 574 764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13 214 337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166 439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865 108 мың теңге; </w:t>
      </w:r>
      <w:r>
        <w:br/>
      </w:r>
      <w:r>
        <w:rPr>
          <w:rFonts w:ascii="Times New Roman"/>
          <w:b w:val="false"/>
          <w:i w:val="false"/>
          <w:color w:val="000000"/>
          <w:sz w:val="28"/>
        </w:rPr>
        <w:t>
</w:t>
      </w:r>
      <w:r>
        <w:rPr>
          <w:rFonts w:ascii="Times New Roman"/>
          <w:b w:val="false"/>
          <w:i w:val="false"/>
          <w:color w:val="000000"/>
          <w:sz w:val="28"/>
        </w:rPr>
        <w:t>
      трансферттердің түсімдері – 18 328 880 мың теңге;</w:t>
      </w:r>
      <w:r>
        <w:br/>
      </w:r>
      <w:r>
        <w:rPr>
          <w:rFonts w:ascii="Times New Roman"/>
          <w:b w:val="false"/>
          <w:i w:val="false"/>
          <w:color w:val="000000"/>
          <w:sz w:val="28"/>
        </w:rPr>
        <w:t>
      2) 
</w:t>
      </w:r>
      <w:r>
        <w:rPr>
          <w:rFonts w:ascii="Times New Roman"/>
          <w:b w:val="false"/>
          <w:i w:val="false"/>
          <w:color w:val="000000"/>
          <w:sz w:val="28"/>
        </w:rPr>
        <w:t>
шығындар – 33 602 074,6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 беру – 26 976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31 313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4 337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жасалатын операциялар бойынша сальдо – 2 012 610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2 012 610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w:t>
      </w:r>
      <w:r>
        <w:rPr>
          <w:rFonts w:ascii="Times New Roman"/>
          <w:b w:val="false"/>
          <w:i w:val="false"/>
          <w:color w:val="000000"/>
          <w:sz w:val="28"/>
        </w:rPr>
        <w:t>
бюджет тапшылығы (профициті) – - 3 066 896,9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(профицитті пайдалану) – 3 066 896,9 мың теңге;</w:t>
      </w:r>
      <w:r>
        <w:br/>
      </w:r>
      <w:r>
        <w:rPr>
          <w:rFonts w:ascii="Times New Roman"/>
          <w:b w:val="false"/>
          <w:i w:val="false"/>
          <w:color w:val="000000"/>
          <w:sz w:val="28"/>
        </w:rPr>
        <w:t>
</w:t>
      </w:r>
      <w:r>
        <w:rPr>
          <w:rFonts w:ascii="Times New Roman"/>
          <w:b w:val="false"/>
          <w:i w:val="false"/>
          <w:color w:val="000000"/>
          <w:sz w:val="28"/>
        </w:rPr>
        <w:t>
      қарыздар түсімі – 2 576 628 мың теңге;</w:t>
      </w:r>
      <w:r>
        <w:br/>
      </w:r>
      <w:r>
        <w:rPr>
          <w:rFonts w:ascii="Times New Roman"/>
          <w:b w:val="false"/>
          <w:i w:val="false"/>
          <w:color w:val="000000"/>
          <w:sz w:val="28"/>
        </w:rPr>
        <w:t>
</w:t>
      </w:r>
      <w:r>
        <w:rPr>
          <w:rFonts w:ascii="Times New Roman"/>
          <w:b w:val="false"/>
          <w:i w:val="false"/>
          <w:color w:val="000000"/>
          <w:sz w:val="28"/>
        </w:rPr>
        <w:t>
      қарыздарды өтеу – 594 921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1 085 189,9 мың теңге.</w:t>
      </w:r>
      <w:r>
        <w:br/>
      </w:r>
      <w:r>
        <w:rPr>
          <w:rFonts w:ascii="Times New Roman"/>
          <w:b w:val="false"/>
          <w:i w:val="false"/>
          <w:color w:val="000000"/>
          <w:sz w:val="28"/>
        </w:rPr>
        <w:t>
</w:t>
      </w:r>
      <w:r>
        <w:rPr>
          <w:rFonts w:ascii="Times New Roman"/>
          <w:b w:val="false"/>
          <w:i w:val="false"/>
          <w:color w:val="000000"/>
          <w:sz w:val="28"/>
        </w:rPr>
        <w:t>
      6-1) 2014 жылғы 1 сәуірден бастап мемлекеттік мекемелердің мемлекеттік қызметші болып табылмайтын қызметкерлерінің, мемлекеттік кәсіпорындардың қызметкерлерінің лауазымдық жалақысына ерекше жағдайлары үшін 10 пайыз мөлшерінде ай сайынғы үстемақы бөлінгені ескерілсін.</w:t>
      </w:r>
      <w:r>
        <w:br/>
      </w:r>
      <w:r>
        <w:rPr>
          <w:rFonts w:ascii="Times New Roman"/>
          <w:b w:val="false"/>
          <w:i w:val="false"/>
          <w:color w:val="000000"/>
          <w:sz w:val="28"/>
        </w:rPr>
        <w:t>
</w:t>
      </w:r>
      <w:r>
        <w:rPr>
          <w:rFonts w:ascii="Times New Roman"/>
          <w:b w:val="false"/>
          <w:i w:val="false"/>
          <w:color w:val="000000"/>
          <w:sz w:val="28"/>
        </w:rPr>
        <w:t>
      6-2) қазіргі заман талабына сай жоғарғы сападағы ауыз су тазарту қондырғысын мектептерге орнатуға нысаналы трансферт бөлінгені ескерілсін.</w:t>
      </w:r>
      <w:r>
        <w:br/>
      </w:r>
      <w:r>
        <w:rPr>
          <w:rFonts w:ascii="Times New Roman"/>
          <w:b w:val="false"/>
          <w:i w:val="false"/>
          <w:color w:val="000000"/>
          <w:sz w:val="28"/>
        </w:rPr>
        <w:t>
</w:t>
      </w:r>
      <w:r>
        <w:rPr>
          <w:rFonts w:ascii="Times New Roman"/>
          <w:b w:val="false"/>
          <w:i w:val="false"/>
          <w:color w:val="000000"/>
          <w:sz w:val="28"/>
        </w:rPr>
        <w:t>
      6-3) мал көміндісінің құрылысына нысаналы трансферт бөлінгені ескерілсін.</w:t>
      </w:r>
      <w:r>
        <w:br/>
      </w:r>
      <w:r>
        <w:rPr>
          <w:rFonts w:ascii="Times New Roman"/>
          <w:b w:val="false"/>
          <w:i w:val="false"/>
          <w:color w:val="000000"/>
          <w:sz w:val="28"/>
        </w:rPr>
        <w:t>
</w:t>
      </w:r>
      <w:r>
        <w:rPr>
          <w:rFonts w:ascii="Times New Roman"/>
          <w:b w:val="false"/>
          <w:i w:val="false"/>
          <w:color w:val="000000"/>
          <w:sz w:val="28"/>
        </w:rPr>
        <w:t>
      6-4. Қызылорда қаласы бюджетінің жылдық кіріс түсімдері болжамының орындалмауына байланысты жоғалтуларын өтеу үшін ағымдағы нысаналы трансферт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қалалық мәслихатының 18.02.2014 </w:t>
      </w:r>
      <w:r>
        <w:rPr>
          <w:rFonts w:ascii="Times New Roman"/>
          <w:b w:val="false"/>
          <w:i w:val="false"/>
          <w:color w:val="000000"/>
          <w:sz w:val="28"/>
        </w:rPr>
        <w:t>N 26/1</w:t>
      </w:r>
      <w:r>
        <w:rPr>
          <w:rFonts w:ascii="Times New Roman"/>
          <w:b w:val="false"/>
          <w:i w:val="false"/>
          <w:color w:val="ff0000"/>
          <w:sz w:val="28"/>
        </w:rPr>
        <w:t xml:space="preserve"> (алғаш ресми жарияланған күннен бастап қолданысқа енгізіледі және 01.01.2014 бастап пайда болған қатынастарға таралады); өзгерістер енгізілді - Қызылорда қалалық мәслихатының 29.04.2014 </w:t>
      </w:r>
      <w:r>
        <w:rPr>
          <w:rFonts w:ascii="Times New Roman"/>
          <w:b w:val="false"/>
          <w:i w:val="false"/>
          <w:color w:val="000000"/>
          <w:sz w:val="28"/>
        </w:rPr>
        <w:t>N 29/1</w:t>
      </w:r>
      <w:r>
        <w:rPr>
          <w:rFonts w:ascii="Times New Roman"/>
          <w:b w:val="false"/>
          <w:i w:val="false"/>
          <w:color w:val="ff0000"/>
          <w:sz w:val="28"/>
        </w:rPr>
        <w:t xml:space="preserve"> (алғашқы ресми жарияланған күннен бастап қолданысқа енгізіледі және 01.01.2014 бастап пайда болған қатынастарға таралады); 08.08.2014 </w:t>
      </w:r>
      <w:r>
        <w:rPr>
          <w:rFonts w:ascii="Times New Roman"/>
          <w:b w:val="false"/>
          <w:i w:val="false"/>
          <w:color w:val="000000"/>
          <w:sz w:val="28"/>
        </w:rPr>
        <w:t>N 33/1</w:t>
      </w:r>
      <w:r>
        <w:rPr>
          <w:rFonts w:ascii="Times New Roman"/>
          <w:b w:val="false"/>
          <w:i w:val="false"/>
          <w:color w:val="ff0000"/>
          <w:sz w:val="28"/>
        </w:rPr>
        <w:t xml:space="preserve"> (алғашқы ресми жарияланған күннен бастап қолданысқа енгізіледі және 01.01.2014 бастап пайда болған қатынастарға таралады); 30.10.2014 </w:t>
      </w:r>
      <w:r>
        <w:rPr>
          <w:rFonts w:ascii="Times New Roman"/>
          <w:b w:val="false"/>
          <w:i w:val="false"/>
          <w:color w:val="000000"/>
          <w:sz w:val="28"/>
        </w:rPr>
        <w:t>N 35/1</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27.11.2014 </w:t>
      </w:r>
      <w:r>
        <w:rPr>
          <w:rFonts w:ascii="Times New Roman"/>
          <w:b w:val="false"/>
          <w:i w:val="false"/>
          <w:color w:val="000000"/>
          <w:sz w:val="28"/>
        </w:rPr>
        <w:t>N 36/1</w:t>
      </w:r>
      <w:r>
        <w:rPr>
          <w:rFonts w:ascii="Times New Roman"/>
          <w:b w:val="false"/>
          <w:i w:val="false"/>
          <w:color w:val="ff0000"/>
          <w:sz w:val="28"/>
        </w:rPr>
        <w:t xml:space="preserve"> (алғашқы ресми жарияланған күнінен бастап қолданысқа енгізіледі және 01.01.2014 бастап пайда болған қатынастарға таралады) шешімдерімен.</w:t>
      </w:r>
      <w:r>
        <w:br/>
      </w:r>
      <w:r>
        <w:rPr>
          <w:rFonts w:ascii="Times New Roman"/>
          <w:b w:val="false"/>
          <w:i w:val="false"/>
          <w:color w:val="000000"/>
          <w:sz w:val="28"/>
        </w:rPr>
        <w:t>
      2. 
</w:t>
      </w:r>
      <w:r>
        <w:rPr>
          <w:rFonts w:ascii="Times New Roman"/>
          <w:b w:val="false"/>
          <w:i w:val="false"/>
          <w:color w:val="000000"/>
          <w:sz w:val="28"/>
        </w:rPr>
        <w:t>
Жергілікті атқарушы органының резерві 293 250 мың теңге сомасында бекітілсін.</w:t>
      </w:r>
      <w:r>
        <w:br/>
      </w:r>
      <w:r>
        <w:rPr>
          <w:rFonts w:ascii="Times New Roman"/>
          <w:b w:val="false"/>
          <w:i w:val="false"/>
          <w:color w:val="000000"/>
          <w:sz w:val="28"/>
        </w:rPr>
        <w:t>
      3. 
</w:t>
      </w:r>
      <w:r>
        <w:rPr>
          <w:rFonts w:ascii="Times New Roman"/>
          <w:b w:val="false"/>
          <w:i w:val="false"/>
          <w:color w:val="000000"/>
          <w:sz w:val="28"/>
        </w:rPr>
        <w:t>
Қалалық маңыздағы автомобиль жолдарын күтіп ұстау және жөндеу шығындарына бағытталатын бюджет қаражатының ең төменгі мөлшері 313 635 мың теңге көлемінде ескерілсін.</w:t>
      </w:r>
      <w:r>
        <w:br/>
      </w:r>
      <w:r>
        <w:rPr>
          <w:rFonts w:ascii="Times New Roman"/>
          <w:b w:val="false"/>
          <w:i w:val="false"/>
          <w:color w:val="000000"/>
          <w:sz w:val="28"/>
        </w:rPr>
        <w:t>
      4. 
</w:t>
      </w:r>
      <w:r>
        <w:rPr>
          <w:rFonts w:ascii="Times New Roman"/>
          <w:b w:val="false"/>
          <w:i w:val="false"/>
          <w:color w:val="000000"/>
          <w:sz w:val="28"/>
        </w:rPr>
        <w:t>
Елді мекендерді абаттандыру шығындарының ең төменгі мөлшері 1 182 015 мың теңге көлемінде ескерілсін.</w:t>
      </w:r>
      <w:r>
        <w:br/>
      </w:r>
      <w:r>
        <w:rPr>
          <w:rFonts w:ascii="Times New Roman"/>
          <w:b w:val="false"/>
          <w:i w:val="false"/>
          <w:color w:val="000000"/>
          <w:sz w:val="28"/>
        </w:rPr>
        <w:t>
      5. 
</w:t>
      </w:r>
      <w:r>
        <w:rPr>
          <w:rFonts w:ascii="Times New Roman"/>
          <w:b w:val="false"/>
          <w:i w:val="false"/>
          <w:color w:val="000000"/>
          <w:sz w:val="28"/>
        </w:rPr>
        <w:t>
Кент және ауылдық округтердің бюджеттік бағдарламалары бойынша 2014-2016 жылдарға арналған шығындар көлемі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w:t>
      </w:r>
      <w:r>
        <w:rPr>
          <w:rFonts w:ascii="Times New Roman"/>
          <w:b w:val="false"/>
          <w:i w:val="false"/>
          <w:color w:val="000000"/>
          <w:sz w:val="28"/>
        </w:rPr>
        <w:t>
2014 жылға арналған қалалық бюджетті атқару процесінде секвестрлеуге жатпайтын қалалық бюджеттік бағдарламалар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 
</w:t>
      </w:r>
      <w:r>
        <w:rPr>
          <w:rFonts w:ascii="Times New Roman"/>
          <w:b w:val="false"/>
          <w:i w:val="false"/>
          <w:color w:val="000000"/>
          <w:sz w:val="28"/>
        </w:rPr>
        <w:t>
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кезекті</w:t>
            </w:r>
            <w:r>
              <w:br/>
            </w:r>
            <w:r>
              <w:rPr>
                <w:rFonts w:ascii="Times New Roman"/>
                <w:b w:val="false"/>
                <w:i w:val="false"/>
                <w:color w:val="000000"/>
                <w:sz w:val="20"/>
              </w:rPr>
              <w:t>
      </w:t>
            </w:r>
            <w:r>
              <w:rPr>
                <w:rFonts w:ascii="Times New Roman"/>
                <w:b w:val="false"/>
                <w:i/>
                <w:color w:val="000000"/>
                <w:sz w:val="20"/>
              </w:rPr>
              <w:t>ХХV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ЕСЖАНОВ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
          <w:p>
            <w:pPr>
              <w:spacing w:after="20"/>
              <w:ind w:left="20"/>
              <w:jc w:val="both"/>
            </w:pPr>
            <w:r>
              <w:rPr>
                <w:rFonts w:ascii="Times New Roman"/>
                <w:b w:val="false"/>
                <w:i w:val="false"/>
                <w:color w:val="000000"/>
                <w:sz w:val="20"/>
              </w:rPr>
              <w:t>
Қызылорда қалалық мәслихатының</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XXV сессиясының N 25/2 шешіміне</w:t>
            </w:r>
            <w:r>
              <w:br/>
            </w:r>
            <w:r>
              <w:rPr>
                <w:rFonts w:ascii="Times New Roman"/>
                <w:b w:val="false"/>
                <w:i w:val="false"/>
                <w:color w:val="000000"/>
                <w:sz w:val="20"/>
              </w:rPr>
              <w:t xml:space="preserve">
1-қосымша </w:t>
            </w:r>
          </w:p>
          <w:bookmarkEnd w:id="3"/>
        </w:tc>
      </w:tr>
    </w:tbl>
    <w:bookmarkStart w:name="z9" w:id="4"/>
    <w:p>
      <w:pPr>
        <w:spacing w:after="0"/>
        <w:ind w:left="0"/>
        <w:jc w:val="left"/>
      </w:pPr>
      <w:r>
        <w:rPr>
          <w:rFonts w:ascii="Times New Roman"/>
          <w:b/>
          <w:i w:val="false"/>
          <w:color w:val="000000"/>
        </w:rPr>
        <w:t xml:space="preserve"> 
2014 жылға арналған қалалық бюджет</w:t>
      </w:r>
    </w:p>
    <w:bookmarkEnd w:id="4"/>
    <w:bookmarkStart w:name="z45" w:id="5"/>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27.11.2014 </w:t>
      </w:r>
      <w:r>
        <w:rPr>
          <w:rFonts w:ascii="Times New Roman"/>
          <w:b w:val="false"/>
          <w:i w:val="false"/>
          <w:color w:val="ff0000"/>
          <w:sz w:val="28"/>
        </w:rPr>
        <w:t>N 36/1</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gridCol w:w="611"/>
        <w:gridCol w:w="611"/>
        <w:gridCol w:w="1074"/>
        <w:gridCol w:w="7447"/>
        <w:gridCol w:w="16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32574764,0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(авияциялықты қоспағанда), сондай-ақ өз өндірістің мұқтаждарына пайдаланылатын бензин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(авияциялықты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18328880,0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8128680,0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10200200,0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6"/>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әкімшісі123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33602074,6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426525,0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12169065,0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8237593,0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13136037,1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6887739,7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6715311,7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5305028,7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3305028,7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1408544,9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қызметтік тұрғын үй салуға және (немесе) сатып алуға, инженерлiк- коммуникациялық инфрақұрылымды дамытуға және (немесе) сатып алуға және жастарға арналған жатақханаларды салуға, сатып алуға, салып бітіруге берілет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3951231,4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3"/>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3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7"/>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2-қосымша</w:t>
            </w:r>
          </w:p>
          <w:bookmarkEnd w:id="477"/>
        </w:tc>
      </w:tr>
    </w:tbl>
    <w:bookmarkStart w:name="z10" w:id="478"/>
    <w:p>
      <w:pPr>
        <w:spacing w:after="0"/>
        <w:ind w:left="0"/>
        <w:jc w:val="left"/>
      </w:pPr>
      <w:r>
        <w:rPr>
          <w:rFonts w:ascii="Times New Roman"/>
          <w:b/>
          <w:i w:val="false"/>
          <w:color w:val="000000"/>
        </w:rPr>
        <w:t xml:space="preserve"> 
2015 жылға арналған қалалық бюджет</w:t>
      </w:r>
      <w:r>
        <w:br/>
      </w:r>
      <w:r>
        <w:rPr>
          <w:rFonts w:ascii="Times New Roman"/>
          <w:b/>
          <w:i w:val="false"/>
          <w:color w:val="000000"/>
        </w:rPr>
        <w:t>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593"/>
        <w:gridCol w:w="593"/>
        <w:gridCol w:w="593"/>
        <w:gridCol w:w="8273"/>
        <w:gridCol w:w="13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79"/>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18788265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17575502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7813610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7813610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6641568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6374800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6374800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6374800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1310591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420379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4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7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590584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8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90"/>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18197681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9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9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9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9769766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1308112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1308112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1055430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1055430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8174533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8174533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қамқорлығынсыз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95"/>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59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9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9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714579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714579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707261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707261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2178595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2119662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1380157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61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15"/>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61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2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2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2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2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2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2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321861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3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6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2091682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3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4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4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4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4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4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4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5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5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5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61"/>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3-қосымша</w:t>
            </w:r>
          </w:p>
          <w:bookmarkEnd w:id="661"/>
        </w:tc>
      </w:tr>
    </w:tbl>
    <w:bookmarkStart w:name="z11" w:id="662"/>
    <w:p>
      <w:pPr>
        <w:spacing w:after="0"/>
        <w:ind w:left="0"/>
        <w:jc w:val="left"/>
      </w:pPr>
      <w:r>
        <w:rPr>
          <w:rFonts w:ascii="Times New Roman"/>
          <w:b/>
          <w:i w:val="false"/>
          <w:color w:val="000000"/>
        </w:rPr>
        <w:t xml:space="preserve"> 
2016 жылға арналған қалалық бюджет</w:t>
      </w:r>
      <w:r>
        <w:br/>
      </w:r>
      <w:r>
        <w:rPr>
          <w:rFonts w:ascii="Times New Roman"/>
          <w:b/>
          <w:i w:val="false"/>
          <w:color w:val="000000"/>
        </w:rPr>
        <w:t>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593"/>
        <w:gridCol w:w="593"/>
        <w:gridCol w:w="593"/>
        <w:gridCol w:w="8273"/>
        <w:gridCol w:w="13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6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63"/>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21215704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19959417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7617702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716960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627340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7311896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7311896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7311896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2749456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465597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231719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149934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5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1024568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712285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590584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6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6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7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774"/>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20625120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7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7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411391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7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7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7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77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7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9915517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8264006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8264006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қамқорлығынсыз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82"/>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78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8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7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79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745632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2270022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1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81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12"/>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81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2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2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8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82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2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2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2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359080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2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2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451527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376315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376315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2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82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3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83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4019307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4019307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4019307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4019307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3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3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3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83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3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3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4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4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4"/>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5"/>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4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47"/>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4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48"/>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9"/>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0"/>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1"/>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2"/>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3"/>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54"/>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xml:space="preserve">
4-қосымша </w:t>
            </w:r>
          </w:p>
          <w:bookmarkEnd w:id="854"/>
        </w:tc>
      </w:tr>
    </w:tbl>
    <w:bookmarkStart w:name="z12" w:id="855"/>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p>
    <w:bookmarkEnd w:id="855"/>
    <w:p>
      <w:pPr>
        <w:spacing w:after="0"/>
        <w:ind w:left="0"/>
        <w:jc w:val="both"/>
      </w:pPr>
      <w:r>
        <w:rPr>
          <w:rFonts w:ascii="Times New Roman"/>
          <w:b w:val="false"/>
          <w:i w:val="false"/>
          <w:color w:val="ff0000"/>
          <w:sz w:val="28"/>
        </w:rPr>
        <w:t xml:space="preserve">      Ескерту. 4-қосымша жаңа редакцияда - Қызылорда қалалық мәслихатының 27.11.2014 </w:t>
      </w:r>
      <w:r>
        <w:rPr>
          <w:rFonts w:ascii="Times New Roman"/>
          <w:b w:val="false"/>
          <w:i w:val="false"/>
          <w:color w:val="ff0000"/>
          <w:sz w:val="28"/>
        </w:rPr>
        <w:t>N 36/1</w:t>
      </w:r>
      <w:r>
        <w:rPr>
          <w:rFonts w:ascii="Times New Roman"/>
          <w:b w:val="false"/>
          <w:i w:val="false"/>
          <w:color w:val="ff0000"/>
          <w:sz w:val="28"/>
        </w:rPr>
        <w:t xml:space="preserve"> шешімімен (алғашқы ресми жарияланған күнінен бастап қолданысқа енгізіледі және 01.01.2014 бастап пайда болған қатынастарға таралады).</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1"/>
        <w:gridCol w:w="1086"/>
        <w:gridCol w:w="1086"/>
        <w:gridCol w:w="1086"/>
        <w:gridCol w:w="1086"/>
        <w:gridCol w:w="1086"/>
        <w:gridCol w:w="1086"/>
        <w:gridCol w:w="1086"/>
        <w:gridCol w:w="1086"/>
        <w:gridCol w:w="1487"/>
        <w:gridCol w:w="1487"/>
        <w:gridCol w:w="1086"/>
        <w:gridCol w:w="1086"/>
        <w:gridCol w:w="1487"/>
        <w:gridCol w:w="1487"/>
        <w:gridCol w:w="1086"/>
        <w:gridCol w:w="1086"/>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(123032000) 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8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162 484</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8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66 032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8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91 941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86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242 433</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86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86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6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86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43 207</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86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8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rPr>
                <w:rFonts w:ascii="Times New Roman"/>
                <w:b/>
                <w:i w:val="false"/>
                <w:color w:val="000000"/>
                <w:sz w:val="20"/>
              </w:rPr>
              <w:t>0</w:t>
            </w:r>
            <w:r>
              <w:rPr>
                <w:rFonts w:ascii="Times New Roman"/>
                <w:b/>
                <w:i w:val="false"/>
                <w:color w:val="000000"/>
                <w:sz w:val="20"/>
              </w:rPr>
              <w:t xml:space="preserve"> 009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193 206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25 60</w:t>
            </w:r>
            <w:r>
              <w:rPr>
                <w:rFonts w:ascii="Times New Roman"/>
                <w:b/>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109 789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55 262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88 00</w:t>
            </w:r>
            <w:r>
              <w:rPr>
                <w:rFonts w:ascii="Times New Roman"/>
                <w:b/>
                <w:i w:val="false"/>
                <w:color w:val="000000"/>
                <w:sz w:val="20"/>
              </w:rPr>
              <w:t>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r>
              <w:rPr>
                <w:rFonts w:ascii="Times New Roman"/>
                <w:b/>
                <w:i w:val="false"/>
                <w:color w:val="000000"/>
                <w:sz w:val="20"/>
              </w:rPr>
              <w:t>2</w:t>
            </w:r>
            <w:r>
              <w:rPr>
                <w:rFonts w:ascii="Times New Roman"/>
                <w:b/>
                <w:i w:val="false"/>
                <w:color w:val="000000"/>
                <w:sz w:val="20"/>
              </w:rPr>
              <w:t xml:space="preserve"> 884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68"/>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5-қосымша</w:t>
            </w:r>
          </w:p>
          <w:bookmarkEnd w:id="868"/>
        </w:tc>
      </w:tr>
    </w:tbl>
    <w:bookmarkStart w:name="z13" w:id="869"/>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r>
        <w:br/>
      </w:r>
      <w:r>
        <w:rPr>
          <w:rFonts w:ascii="Times New Roman"/>
          <w:b/>
          <w:i w:val="false"/>
          <w:color w:val="000000"/>
        </w:rPr>
        <w:t>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41"/>
        <w:gridCol w:w="1487"/>
        <w:gridCol w:w="1487"/>
        <w:gridCol w:w="1487"/>
        <w:gridCol w:w="1487"/>
        <w:gridCol w:w="1487"/>
        <w:gridCol w:w="1487"/>
        <w:gridCol w:w="1487"/>
        <w:gridCol w:w="1487"/>
        <w:gridCol w:w="1487"/>
        <w:gridCol w:w="1487"/>
        <w:gridCol w:w="50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70"/>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p>
          <w:bookmarkEnd w:id="87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(123008000) </w:t>
            </w:r>
            <w:r>
              <w:br/>
            </w:r>
            <w:r>
              <w:rPr>
                <w:rFonts w:ascii="Times New Roman"/>
                <w:b w:val="false"/>
                <w:i w:val="false"/>
                <w:color w:val="000000"/>
                <w:sz w:val="20"/>
              </w:rPr>
              <w:t>
Елді мекендердің көшелерін жарықтандыру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(123009000) </w:t>
            </w:r>
            <w:r>
              <w:br/>
            </w:r>
            <w:r>
              <w:rPr>
                <w:rFonts w:ascii="Times New Roman"/>
                <w:b w:val="false"/>
                <w:i w:val="false"/>
                <w:color w:val="000000"/>
                <w:sz w:val="20"/>
              </w:rPr>
              <w:t>
Елдi мекендердiң санитариясын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(123011000) </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7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63 791</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7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87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19 079</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7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7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7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16 897</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7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7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8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154 551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239 323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81"/>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6-қосымша</w:t>
            </w:r>
          </w:p>
          <w:bookmarkEnd w:id="881"/>
        </w:tc>
      </w:tr>
    </w:tbl>
    <w:bookmarkStart w:name="z14" w:id="882"/>
    <w:p>
      <w:pPr>
        <w:spacing w:after="0"/>
        <w:ind w:left="0"/>
        <w:jc w:val="left"/>
      </w:pPr>
      <w:r>
        <w:rPr>
          <w:rFonts w:ascii="Times New Roman"/>
          <w:b/>
          <w:i w:val="false"/>
          <w:color w:val="000000"/>
        </w:rPr>
        <w:t xml:space="preserve"> 
Кент, ауылдық округтердің бюджеттік бағдарламалары бойынша 2016 жылға арналған шығындар көлемі</w:t>
      </w:r>
      <w:r>
        <w:br/>
      </w:r>
      <w:r>
        <w:rPr>
          <w:rFonts w:ascii="Times New Roman"/>
          <w:b/>
          <w:i w:val="false"/>
          <w:color w:val="000000"/>
        </w:rPr>
        <w:t>
 </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41"/>
        <w:gridCol w:w="1487"/>
        <w:gridCol w:w="1487"/>
        <w:gridCol w:w="1487"/>
        <w:gridCol w:w="1487"/>
        <w:gridCol w:w="1487"/>
        <w:gridCol w:w="1487"/>
        <w:gridCol w:w="1487"/>
        <w:gridCol w:w="1487"/>
        <w:gridCol w:w="1487"/>
        <w:gridCol w:w="1487"/>
        <w:gridCol w:w="50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83"/>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p>
          <w:bookmarkEnd w:id="8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88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88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64 759</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8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18 811</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19 467</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88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8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25 429</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8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33 429</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89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9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9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89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9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89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156 516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12 964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34 743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19 877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243 892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94"/>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7-қосымша</w:t>
            </w:r>
          </w:p>
          <w:bookmarkEnd w:id="894"/>
        </w:tc>
      </w:tr>
    </w:tbl>
    <w:bookmarkStart w:name="z15" w:id="895"/>
    <w:p>
      <w:pPr>
        <w:spacing w:after="0"/>
        <w:ind w:left="0"/>
        <w:jc w:val="left"/>
      </w:pPr>
      <w:r>
        <w:rPr>
          <w:rFonts w:ascii="Times New Roman"/>
          <w:b/>
          <w:i w:val="false"/>
          <w:color w:val="000000"/>
        </w:rPr>
        <w:t xml:space="preserve"> 
2014 жылға арналған қалалық бюджетті атқару процесінде секвестрлеуге жатпайтын қалалық бюджеттік бағдарламалар тізбесі</w:t>
      </w:r>
      <w:r>
        <w:br/>
      </w:r>
      <w:r>
        <w:rPr>
          <w:rFonts w:ascii="Times New Roman"/>
          <w:b/>
          <w:i w:val="false"/>
          <w:color w:val="000000"/>
        </w:rPr>
        <w:t>
 </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96"/>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bookmarkEnd w:id="8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897"/>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w:t>
            </w:r>
          </w:p>
          <w:bookmarkEnd w:id="8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98"/>
          <w:p>
            <w:pPr>
              <w:spacing w:after="20"/>
              <w:ind w:left="20"/>
              <w:jc w:val="both"/>
            </w:pPr>
            <w:r>
              <w:rPr>
                <w:rFonts w:ascii="Times New Roman"/>
                <w:b w:val="false"/>
                <w:i w:val="false"/>
                <w:color w:val="000000"/>
                <w:sz w:val="20"/>
              </w:rPr>
              <w:t>
Жалпы білім беру</w:t>
            </w:r>
            <w:r>
              <w:br/>
            </w:r>
            <w:r>
              <w:rPr>
                <w:rFonts w:ascii="Times New Roman"/>
                <w:b w:val="false"/>
                <w:i w:val="false"/>
                <w:color w:val="000000"/>
                <w:sz w:val="20"/>
              </w:rPr>
              <w:t>
 </w:t>
            </w:r>
          </w:p>
          <w:bookmarkEnd w:id="8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99"/>
          <w:p>
            <w:pPr>
              <w:spacing w:after="20"/>
              <w:ind w:left="20"/>
              <w:jc w:val="both"/>
            </w:pPr>
            <w:r>
              <w:rPr>
                <w:rFonts w:ascii="Times New Roman"/>
                <w:b w:val="false"/>
                <w:i w:val="false"/>
                <w:color w:val="000000"/>
                <w:sz w:val="20"/>
              </w:rPr>
              <w:t>
Денсаулық сақтау</w:t>
            </w:r>
            <w:r>
              <w:br/>
            </w:r>
            <w:r>
              <w:rPr>
                <w:rFonts w:ascii="Times New Roman"/>
                <w:b w:val="false"/>
                <w:i w:val="false"/>
                <w:color w:val="000000"/>
                <w:sz w:val="20"/>
              </w:rPr>
              <w:t>
 </w:t>
            </w:r>
          </w:p>
          <w:bookmarkEnd w:id="8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00"/>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bookmarkEnd w:id="900"/>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