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7bd7" w14:textId="8a87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тапсырмасын,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2013 жылғы 08 қазандағы N 965 қаулысы. Қызылорда облысының Әділет департаментінде 2013 жылғы 06 қарашада  N 4533 болып тіркелді. Қолданылу мерзімінің аяқталуына байланысты күші жойылды - (Қызылорда қаласы әкімдігінің 2014 жылғы 25 ақпандағы N 10-12/566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қаласы әкімдігінің 25.02.2014 N 10-12/566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 Рүстемовке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"8"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965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037"/>
        <w:gridCol w:w="4186"/>
        <w:gridCol w:w="4579"/>
        <w:gridCol w:w="3981"/>
        <w:gridCol w:w="4189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әкiмшiлiк-аумақтық орналасуы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тәрбиеленушiлер саны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мектепке дейінгі ұйымдардағы ата-ана төлем ақысының ай сайынғы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(Алты еселенген айлық есептік көрсеткіштен артық емес)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 еселенген айлық есептік көрсеткіштен артық емес)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