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07f7" w14:textId="0630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 Қызылорда қалалық мәслихатының 2012 жылғы 20 желтоқсандағы N 12/2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28 тамыздағы N 21/1 шешімі. Қызылорда облысының Әділет департаментінде 2013 жылғы 3 қыркүйекте N 4504 болып тіркелді. Қолданылу мерзімінің аяқталуына байланысты күші жойылды - (Қызылорда қалалық мәслихатының 2014 жылғы 15 сәуірдегі N 259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15.04.2014 N 259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109-бабының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br/>
      </w:r>
      <w:r>
        <w:rPr>
          <w:rFonts w:ascii="Times New Roman"/>
          <w:b w:val="false"/>
          <w:i w:val="false"/>
          <w:color w:val="000000"/>
          <w:sz w:val="28"/>
        </w:rPr>
        <w:t>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туралы" Қызылорда қалалық мәслихатының 2012 жылғы 20 желтоқсандағы </w:t>
      </w:r>
      <w:r>
        <w:rPr>
          <w:rFonts w:ascii="Times New Roman"/>
          <w:b w:val="false"/>
          <w:i w:val="false"/>
          <w:color w:val="000000"/>
          <w:sz w:val="28"/>
        </w:rPr>
        <w:t>N 12/2 шешіміне</w:t>
      </w:r>
      <w:r>
        <w:rPr>
          <w:rFonts w:ascii="Times New Roman"/>
          <w:b w:val="false"/>
          <w:i w:val="false"/>
          <w:color w:val="000000"/>
          <w:sz w:val="28"/>
        </w:rPr>
        <w:t xml:space="preserve"> (Нормативтік құқықтық актілерді мемлекеттік тіркеу тізілімінде N 4378 тіркелген, 2012 жылғы 28 желтоқсандағы N 55 "Ақмешіт ақшамы" газетінде, 2012 жылғы 28 желтоқсандағы N 53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30 316 097 мың теңге, оның ішінде:</w:t>
      </w:r>
      <w:r>
        <w:br/>
      </w:r>
      <w:r>
        <w:rPr>
          <w:rFonts w:ascii="Times New Roman"/>
          <w:b w:val="false"/>
          <w:i w:val="false"/>
          <w:color w:val="000000"/>
          <w:sz w:val="28"/>
        </w:rPr>
        <w:t>
      салықтық түсімдер – 8 709 700 мың теңге;</w:t>
      </w:r>
      <w:r>
        <w:br/>
      </w:r>
      <w:r>
        <w:rPr>
          <w:rFonts w:ascii="Times New Roman"/>
          <w:b w:val="false"/>
          <w:i w:val="false"/>
          <w:color w:val="000000"/>
          <w:sz w:val="28"/>
        </w:rPr>
        <w:t>
      салықтық емес түсімдер – 160 037 мың теңге;</w:t>
      </w:r>
      <w:r>
        <w:br/>
      </w:r>
      <w:r>
        <w:rPr>
          <w:rFonts w:ascii="Times New Roman"/>
          <w:b w:val="false"/>
          <w:i w:val="false"/>
          <w:color w:val="000000"/>
          <w:sz w:val="28"/>
        </w:rPr>
        <w:t>
      негізгі капиталды сатудан түсетін түсімдер – 929 499 мың теңге;</w:t>
      </w:r>
      <w:r>
        <w:br/>
      </w:r>
      <w:r>
        <w:rPr>
          <w:rFonts w:ascii="Times New Roman"/>
          <w:b w:val="false"/>
          <w:i w:val="false"/>
          <w:color w:val="000000"/>
          <w:sz w:val="28"/>
        </w:rPr>
        <w:t>
      трансферттердің түсімдері – 20 516 861 мың теңге, оның ішінде субвенция көлемі 3 613 100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30 922 890,8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мәслихаттың кезектен тыс</w:t>
      </w:r>
      <w:r>
        <w:br/>
      </w:r>
      <w:r>
        <w:rPr>
          <w:rFonts w:ascii="Times New Roman"/>
          <w:b w:val="false"/>
          <w:i w:val="false"/>
          <w:color w:val="000000"/>
          <w:sz w:val="28"/>
        </w:rPr>
        <w:t>
</w:t>
      </w:r>
      <w:r>
        <w:rPr>
          <w:rFonts w:ascii="Times New Roman"/>
          <w:b w:val="false"/>
          <w:i/>
          <w:color w:val="000000"/>
          <w:sz w:val="28"/>
        </w:rPr>
        <w:t>      ХХI сессиясының төрағасы                 Ә. МЕДЕТБАЕВ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28 тамыздағы кезектен тыс</w:t>
      </w:r>
      <w:r>
        <w:br/>
      </w:r>
      <w:r>
        <w:rPr>
          <w:rFonts w:ascii="Times New Roman"/>
          <w:b w:val="false"/>
          <w:i w:val="false"/>
          <w:color w:val="000000"/>
          <w:sz w:val="28"/>
        </w:rPr>
        <w:t>
      ХХІ сессиясының N 21/1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XIII сессиясының N 12/2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2013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653"/>
        <w:gridCol w:w="653"/>
        <w:gridCol w:w="653"/>
        <w:gridCol w:w="7219"/>
        <w:gridCol w:w="27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30 316 097,0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8 709 700,0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3 861 057,0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3 861 057,0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3 201 085,0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321 722,0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2 811 618,0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2 811 618,0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2 811 618,0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1 464 410,0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825 221,0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төлемақыны қоспағанда, сыртқы (көрнекі) жарнаманы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314 975,0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160 037,0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тұрғын үй қорынан үйлерді жалға беруден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мемлекеттік мекемелер салатын әкімшілік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929 499,0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597 371,0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20 516 861,0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20 516 861,0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20 516 861,0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4 677 343,0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12 226 418,0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30 922 890,8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439 602,0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484 960,0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9 713 056,0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2 001 870,0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2 001 870,0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1 606 195,0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1 205 805,0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7 125 131,0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7 125 131,0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6 969 183,0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195 015,0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6 774 168,0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210 913,0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1 237 357,0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1 128 538,0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1 044 124,0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125 333,0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150 782,0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226 704,0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көмекшілермен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12 473 548,8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4 901 360,8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ауылдық елді мекендерді дамыту шеңберінде объектілерді жөндеу және абаттандыру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4 641 712,8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3 161 071,4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1 074 800,0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521 271,4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инженерлiк коммуникациялық инфрақұрылымдардың дамуы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тұрғын жай салу және сатып алу және инженерлiк коммуникациялық инфрақұрылымдарды дамыту және (немесе) сатып алуға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4 555 156,0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1 088 962,0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1 068 964,0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805 738,0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3 466 194,0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3 207 903,0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3 050 514,0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258 291,0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3 017 032,0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2 860 467,0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509 042,0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2 158 148,0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569 184,0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142 572,0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142 572,0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113 813,0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кешені және жер қойнауын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43 617,0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кешені және жер қойнауын пайдалану саласындағы басқа да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133 176,0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69 234,0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ауылшаруашылығы және ветеринария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қоршаған ортаны қорғау мен жер қатынастары саласындағы өзге де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62 208,0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5 264 669,0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5 264 669,0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5 153 476,0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3 427 761,0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3 427 761,0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1 725 715,0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285 143,0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272 804,0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65 334,0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192 868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-1 942 313,8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1 942 313,8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604 053,0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876 817,8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28 тамыздағы кезектен тыс</w:t>
      </w:r>
      <w:r>
        <w:br/>
      </w:r>
      <w:r>
        <w:rPr>
          <w:rFonts w:ascii="Times New Roman"/>
          <w:b w:val="false"/>
          <w:i w:val="false"/>
          <w:color w:val="000000"/>
          <w:sz w:val="28"/>
        </w:rPr>
        <w:t>
      ХХI сессиясының N 21/1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XIII сессиясының N 12/2 шешіміне</w:t>
      </w:r>
      <w:r>
        <w:br/>
      </w:r>
      <w:r>
        <w:rPr>
          <w:rFonts w:ascii="Times New Roman"/>
          <w:b w:val="false"/>
          <w:i w:val="false"/>
          <w:color w:val="000000"/>
          <w:sz w:val="28"/>
        </w:rPr>
        <w:t>
      4-қосымша</w:t>
      </w:r>
    </w:p>
    <w:bookmarkStart w:name="z7" w:id="2"/>
    <w:p>
      <w:pPr>
        <w:spacing w:after="0"/>
        <w:ind w:left="0"/>
        <w:jc w:val="left"/>
      </w:pPr>
      <w:r>
        <w:rPr>
          <w:rFonts w:ascii="Times New Roman"/>
          <w:b/>
          <w:i w:val="false"/>
          <w:color w:val="000000"/>
        </w:rPr>
        <w:t xml:space="preserve"> 
Кент, ауылдық округтердің бюджеттік бағдарламалары бойынша 2013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36"/>
        <w:gridCol w:w="1816"/>
        <w:gridCol w:w="1636"/>
        <w:gridCol w:w="1489"/>
        <w:gridCol w:w="1355"/>
        <w:gridCol w:w="1489"/>
        <w:gridCol w:w="1489"/>
        <w:gridCol w:w="1817"/>
        <w:gridCol w:w="1490"/>
        <w:gridCol w:w="1818"/>
        <w:gridCol w:w="1577"/>
        <w:gridCol w:w="1195"/>
      </w:tblGrid>
      <w:tr>
        <w:trPr>
          <w:trHeight w:val="43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(123001000) Қаладағы аудан, аудандық маңызы бар қала, кент, ауыл, ауылдық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Елді мекендердің көшелерін жарықтандыру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Мемлекеттік органның күрделі шығыстары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 2020 бағдарламасы бойынша ауылдық елді мекендерді дамыту шеңберінде объектілерді жөндеу және абаттандыру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039"/>
        <w:gridCol w:w="1945"/>
        <w:gridCol w:w="1752"/>
        <w:gridCol w:w="1172"/>
        <w:gridCol w:w="1172"/>
        <w:gridCol w:w="1430"/>
        <w:gridCol w:w="1430"/>
        <w:gridCol w:w="1945"/>
        <w:gridCol w:w="1173"/>
        <w:gridCol w:w="1946"/>
        <w:gridCol w:w="1689"/>
        <w:gridCol w:w="128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43 966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30 338</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128 590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4 428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45 036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3 130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11 223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111 456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18 509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59 409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15 927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397 901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