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f166" w14:textId="a63f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2013 жылғы 26 ақпандағы N 14/5 шешімі. Қызылорда облысының Әділет департаментінде 2013 жылы 26 наурызда N 4425 болып тіркелді. Күші жойылды - Қызылорда қалалық мәслихатының 2014 жылғы 18 ақпандағы N 26/5 шешімімен</w:t>
      </w:r>
    </w:p>
    <w:p>
      <w:pPr>
        <w:spacing w:after="0"/>
        <w:ind w:left="0"/>
        <w:jc w:val="both"/>
      </w:pPr>
      <w:r>
        <w:rPr>
          <w:rFonts w:ascii="Times New Roman"/>
          <w:b w:val="false"/>
          <w:i w:val="false"/>
          <w:color w:val="ff0000"/>
          <w:sz w:val="28"/>
        </w:rPr>
        <w:t>      Ескерту. Күші жойылды - Қызылорда қалалық мәслихатының 18.02.2014 N 26/5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сәуіріндегі </w:t>
      </w:r>
      <w:r>
        <w:rPr>
          <w:rFonts w:ascii="Times New Roman"/>
          <w:b w:val="false"/>
          <w:i w:val="false"/>
          <w:color w:val="000000"/>
          <w:sz w:val="28"/>
        </w:rPr>
        <w:t>Заңына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Қызылорда қалалық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көрсетудің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"Тұрғын үй көмегін көрсету қағидасы туралы" Қызылорда қалалық мәслихатының 2012 жылғы 24 шілдедегі </w:t>
      </w:r>
      <w:r>
        <w:rPr>
          <w:rFonts w:ascii="Times New Roman"/>
          <w:b w:val="false"/>
          <w:i w:val="false"/>
          <w:color w:val="000000"/>
          <w:sz w:val="28"/>
        </w:rPr>
        <w:t>N 7/3 шешімі</w:t>
      </w:r>
      <w:r>
        <w:rPr>
          <w:rFonts w:ascii="Times New Roman"/>
          <w:b w:val="false"/>
          <w:i w:val="false"/>
          <w:color w:val="000000"/>
          <w:sz w:val="28"/>
        </w:rPr>
        <w:t xml:space="preserve"> (нормативтік құқықтық актілерді мемлекеттік тіркеу Тізілімінде 10-1-218 нөмірімен тіркелген, 2012 жылы 12 қыркүйекте N 38 "Ақмешіт Ақшамы" газетінде, 2012 жылы 12 қыркүйекте N 37 "Ел тілегі"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кезектен</w:t>
      </w:r>
      <w:r>
        <w:br/>
      </w:r>
      <w:r>
        <w:rPr>
          <w:rFonts w:ascii="Times New Roman"/>
          <w:b w:val="false"/>
          <w:i w:val="false"/>
          <w:color w:val="000000"/>
          <w:sz w:val="28"/>
        </w:rPr>
        <w:t>
</w:t>
      </w:r>
      <w:r>
        <w:rPr>
          <w:rFonts w:ascii="Times New Roman"/>
          <w:b w:val="false"/>
          <w:i/>
          <w:color w:val="000000"/>
          <w:sz w:val="28"/>
        </w:rPr>
        <w:t>      тыс ХІV сессиясының төрағасы               Ғ. ИБРАЕВ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2013 жылғы 26 ақпандағы</w:t>
      </w:r>
      <w:r>
        <w:br/>
      </w:r>
      <w:r>
        <w:rPr>
          <w:rFonts w:ascii="Times New Roman"/>
          <w:b w:val="false"/>
          <w:i w:val="false"/>
          <w:color w:val="000000"/>
          <w:sz w:val="28"/>
        </w:rPr>
        <w:t>
      N 14/5 шешіміне қосымша</w:t>
      </w:r>
    </w:p>
    <w:bookmarkStart w:name="z5" w:id="1"/>
    <w:p>
      <w:pPr>
        <w:spacing w:after="0"/>
        <w:ind w:left="0"/>
        <w:jc w:val="left"/>
      </w:pPr>
      <w:r>
        <w:rPr>
          <w:rFonts w:ascii="Times New Roman"/>
          <w:b/>
          <w:i w:val="false"/>
          <w:color w:val="000000"/>
        </w:rPr>
        <w:t xml:space="preserve">        
Тұрғын үй көмегін көрсетудің тәртібі мен мөлшері</w:t>
      </w:r>
    </w:p>
    <w:bookmarkEnd w:id="1"/>
    <w:bookmarkStart w:name="z6" w:id="2"/>
    <w:p>
      <w:pPr>
        <w:spacing w:after="0"/>
        <w:ind w:left="0"/>
        <w:jc w:val="both"/>
      </w:pPr>
      <w:r>
        <w:rPr>
          <w:rFonts w:ascii="Times New Roman"/>
          <w:b w:val="false"/>
          <w:i w:val="false"/>
          <w:color w:val="000000"/>
          <w:sz w:val="28"/>
        </w:rPr>
        <w:t>
      Осы тұрғын үй көмегін көрсетудің мөлшері мен тәртібі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16 қазандағы </w:t>
      </w:r>
      <w:r>
        <w:rPr>
          <w:rFonts w:ascii="Times New Roman"/>
          <w:b w:val="false"/>
          <w:i w:val="false"/>
          <w:color w:val="000000"/>
          <w:sz w:val="28"/>
        </w:rPr>
        <w:t>N 1316</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N 2314 қаулысына өзгеріс пен толықтыру енгізу туралы" Қаулысына сәйкес әзiрлендi.</w:t>
      </w:r>
    </w:p>
    <w:bookmarkEnd w:id="2"/>
    <w:bookmarkStart w:name="z7" w:id="3"/>
    <w:p>
      <w:pPr>
        <w:spacing w:after="0"/>
        <w:ind w:left="0"/>
        <w:jc w:val="left"/>
      </w:pPr>
      <w:r>
        <w:rPr>
          <w:rFonts w:ascii="Times New Roman"/>
          <w:b/>
          <w:i w:val="false"/>
          <w:color w:val="000000"/>
        </w:rPr>
        <w:t xml:space="preserve">        
1. Тұрғын үй көмегін көрсету тәртібі</w:t>
      </w:r>
    </w:p>
    <w:bookmarkEnd w:id="3"/>
    <w:bookmarkStart w:name="z8" w:id="4"/>
    <w:p>
      <w:pPr>
        <w:spacing w:after="0"/>
        <w:ind w:left="0"/>
        <w:jc w:val="both"/>
      </w:pPr>
      <w:r>
        <w:rPr>
          <w:rFonts w:ascii="Times New Roman"/>
          <w:b w:val="false"/>
          <w:i w:val="false"/>
          <w:color w:val="000000"/>
          <w:sz w:val="28"/>
        </w:rPr>
        <w:t>
      1. Тұрғын үй көмегі жергілікті бюджет қаражаты есебінен Қызылорда қаласында тұрақты тұратын аз қамтамасыз етілген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 (тұрғын ғимаратты) күтіп-ұстауға жұмсалатын шығыстар-кондоминиум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3)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4)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5) жекешелендірілген үй-жайларда (пәтерлерде), жеке тұрғын үйде тұрып жатқандарға тәулік уақыты бойынша электр энергиясының шығынның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Белгiленген нормалар шегiндегi шектi жол берiлетiн шығыстар үлесi отбасының (азаматтың) жиынтық табыстың 5 пайызы мөлшерiнде белгiленедi.</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"Қалалық жұмыспен қамту және әлеуметтік бағдарламалар бөлімі" мемлекеттік мекемесімен (бұдан әрі - уәкілетті орган) жүзеге асырылады.</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үшін отбасы (азамат) уәкілетті органға өтінішпен жүгінеді және Қазақстан Республикасы Үкіметінің 2009 жылғы 30 желтоқсандағы N 2314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4. Тұрғын үй көмегі өтініш берген айдан бастап ағымдағы тоқсанға тағайындалады.</w:t>
      </w:r>
      <w:r>
        <w:br/>
      </w:r>
      <w:r>
        <w:rPr>
          <w:rFonts w:ascii="Times New Roman"/>
          <w:b w:val="false"/>
          <w:i w:val="false"/>
          <w:color w:val="000000"/>
          <w:sz w:val="28"/>
        </w:rPr>
        <w:t>
</w:t>
      </w:r>
      <w:r>
        <w:rPr>
          <w:rFonts w:ascii="Times New Roman"/>
          <w:b w:val="false"/>
          <w:i w:val="false"/>
          <w:color w:val="000000"/>
          <w:sz w:val="28"/>
        </w:rPr>
        <w:t xml:space="preserve">
      5. Уәкiлеттi орган өтініш берушіге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өтініш берушіні хабардар етеді. </w:t>
      </w:r>
    </w:p>
    <w:bookmarkEnd w:id="4"/>
    <w:bookmarkStart w:name="z13" w:id="5"/>
    <w:p>
      <w:pPr>
        <w:spacing w:after="0"/>
        <w:ind w:left="0"/>
        <w:jc w:val="left"/>
      </w:pPr>
      <w:r>
        <w:rPr>
          <w:rFonts w:ascii="Times New Roman"/>
          <w:b/>
          <w:i w:val="false"/>
          <w:color w:val="000000"/>
        </w:rPr>
        <w:t xml:space="preserve">        
2. Тұрғын үй көмегін көрсету мөлшері</w:t>
      </w:r>
    </w:p>
    <w:bookmarkEnd w:id="5"/>
    <w:bookmarkStart w:name="z14" w:id="6"/>
    <w:p>
      <w:pPr>
        <w:spacing w:after="0"/>
        <w:ind w:left="0"/>
        <w:jc w:val="both"/>
      </w:pPr>
      <w:r>
        <w:rPr>
          <w:rFonts w:ascii="Times New Roman"/>
          <w:b w:val="false"/>
          <w:i w:val="false"/>
          <w:color w:val="000000"/>
          <w:sz w:val="28"/>
        </w:rPr>
        <w:t>
      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7. Аз қамтылған отбасыларға (азаматтарға) тұрғын үй көмегін тағайындау төмендегі пайдалану нормасына сәйкес жүргізіледі:</w:t>
      </w:r>
      <w:r>
        <w:br/>
      </w:r>
      <w:r>
        <w:rPr>
          <w:rFonts w:ascii="Times New Roman"/>
          <w:b w:val="false"/>
          <w:i w:val="false"/>
          <w:color w:val="000000"/>
          <w:sz w:val="28"/>
        </w:rPr>
        <w:t>
      1) электр энергиясын пайдалану 1 айға:</w:t>
      </w:r>
      <w:r>
        <w:br/>
      </w:r>
      <w:r>
        <w:rPr>
          <w:rFonts w:ascii="Times New Roman"/>
          <w:b w:val="false"/>
          <w:i w:val="false"/>
          <w:color w:val="000000"/>
          <w:sz w:val="28"/>
        </w:rPr>
        <w:t>
      1 адамға – 45 киловатт-сағат;</w:t>
      </w:r>
      <w:r>
        <w:br/>
      </w:r>
      <w:r>
        <w:rPr>
          <w:rFonts w:ascii="Times New Roman"/>
          <w:b w:val="false"/>
          <w:i w:val="false"/>
          <w:color w:val="000000"/>
          <w:sz w:val="28"/>
        </w:rPr>
        <w:t>
      2 адамға – 90 киловатт-сағат;</w:t>
      </w:r>
      <w:r>
        <w:br/>
      </w:r>
      <w:r>
        <w:rPr>
          <w:rFonts w:ascii="Times New Roman"/>
          <w:b w:val="false"/>
          <w:i w:val="false"/>
          <w:color w:val="000000"/>
          <w:sz w:val="28"/>
        </w:rPr>
        <w:t>
      3-4 адамға – 100 киловатт-сағат;</w:t>
      </w:r>
      <w:r>
        <w:br/>
      </w:r>
      <w:r>
        <w:rPr>
          <w:rFonts w:ascii="Times New Roman"/>
          <w:b w:val="false"/>
          <w:i w:val="false"/>
          <w:color w:val="000000"/>
          <w:sz w:val="28"/>
        </w:rPr>
        <w:t>
      5 және одан да көп мүшесі бар отбасына – 150 киловатт-сағат;</w:t>
      </w:r>
      <w:r>
        <w:br/>
      </w:r>
      <w:r>
        <w:rPr>
          <w:rFonts w:ascii="Times New Roman"/>
          <w:b w:val="false"/>
          <w:i w:val="false"/>
          <w:color w:val="000000"/>
          <w:sz w:val="28"/>
        </w:rPr>
        <w:t>
      2) газбен жабдықтау 1 айға:</w:t>
      </w:r>
      <w:r>
        <w:br/>
      </w:r>
      <w:r>
        <w:rPr>
          <w:rFonts w:ascii="Times New Roman"/>
          <w:b w:val="false"/>
          <w:i w:val="false"/>
          <w:color w:val="000000"/>
          <w:sz w:val="28"/>
        </w:rPr>
        <w:t>
      5 адамға дейінгі мүшесі бар отбасына – 10 килограмм;</w:t>
      </w:r>
      <w:r>
        <w:br/>
      </w:r>
      <w:r>
        <w:rPr>
          <w:rFonts w:ascii="Times New Roman"/>
          <w:b w:val="false"/>
          <w:i w:val="false"/>
          <w:color w:val="000000"/>
          <w:sz w:val="28"/>
        </w:rPr>
        <w:t>
      5 адамға және одан көп мүшесі бар отбасына – 20 килограмм;</w:t>
      </w:r>
      <w:r>
        <w:br/>
      </w:r>
      <w:r>
        <w:rPr>
          <w:rFonts w:ascii="Times New Roman"/>
          <w:b w:val="false"/>
          <w:i w:val="false"/>
          <w:color w:val="000000"/>
          <w:sz w:val="28"/>
        </w:rPr>
        <w:t>
      3) ыстық және салқын су – ай сайын 1 адамға тариф бойынша;</w:t>
      </w:r>
      <w:r>
        <w:br/>
      </w:r>
      <w:r>
        <w:rPr>
          <w:rFonts w:ascii="Times New Roman"/>
          <w:b w:val="false"/>
          <w:i w:val="false"/>
          <w:color w:val="000000"/>
          <w:sz w:val="28"/>
        </w:rPr>
        <w:t>
      4) тұрғын үйді күтіп ұстау ай сайын:</w:t>
      </w:r>
      <w:r>
        <w:br/>
      </w:r>
      <w:r>
        <w:rPr>
          <w:rFonts w:ascii="Times New Roman"/>
          <w:b w:val="false"/>
          <w:i w:val="false"/>
          <w:color w:val="000000"/>
          <w:sz w:val="28"/>
        </w:rPr>
        <w:t>
      1 адамға – 18 шаршы метр;</w:t>
      </w:r>
      <w:r>
        <w:br/>
      </w:r>
      <w:r>
        <w:rPr>
          <w:rFonts w:ascii="Times New Roman"/>
          <w:b w:val="false"/>
          <w:i w:val="false"/>
          <w:color w:val="000000"/>
          <w:sz w:val="28"/>
        </w:rPr>
        <w:t>
      жалғыз тұратын адамдар үшін – 31 шаршы метр;</w:t>
      </w:r>
      <w:r>
        <w:br/>
      </w:r>
      <w:r>
        <w:rPr>
          <w:rFonts w:ascii="Times New Roman"/>
          <w:b w:val="false"/>
          <w:i w:val="false"/>
          <w:color w:val="000000"/>
          <w:sz w:val="28"/>
        </w:rPr>
        <w:t>
      5) жылумен жабдықтау ай сайын:</w:t>
      </w:r>
      <w:r>
        <w:br/>
      </w:r>
      <w:r>
        <w:rPr>
          <w:rFonts w:ascii="Times New Roman"/>
          <w:b w:val="false"/>
          <w:i w:val="false"/>
          <w:color w:val="000000"/>
          <w:sz w:val="28"/>
        </w:rPr>
        <w:t>
      1 адамға – 18 шаршы метр;</w:t>
      </w:r>
      <w:r>
        <w:br/>
      </w:r>
      <w:r>
        <w:rPr>
          <w:rFonts w:ascii="Times New Roman"/>
          <w:b w:val="false"/>
          <w:i w:val="false"/>
          <w:color w:val="000000"/>
          <w:sz w:val="28"/>
        </w:rPr>
        <w:t>
      жалғыз тұратын адамдар үшін – 31 шаршы метр;</w:t>
      </w:r>
      <w:r>
        <w:br/>
      </w:r>
      <w:r>
        <w:rPr>
          <w:rFonts w:ascii="Times New Roman"/>
          <w:b w:val="false"/>
          <w:i w:val="false"/>
          <w:color w:val="000000"/>
          <w:sz w:val="28"/>
        </w:rPr>
        <w:t>
      6) тұрмыстық қалдықтарды шығару – ай сайын әр адамға тариф бойынша;</w:t>
      </w:r>
      <w:r>
        <w:br/>
      </w:r>
      <w:r>
        <w:rPr>
          <w:rFonts w:ascii="Times New Roman"/>
          <w:b w:val="false"/>
          <w:i w:val="false"/>
          <w:color w:val="000000"/>
          <w:sz w:val="28"/>
        </w:rPr>
        <w:t>
      7) кәріз қызметтері – ай сайын әр адамға тариф бойынша;</w:t>
      </w:r>
      <w:r>
        <w:br/>
      </w:r>
      <w:r>
        <w:rPr>
          <w:rFonts w:ascii="Times New Roman"/>
          <w:b w:val="false"/>
          <w:i w:val="false"/>
          <w:color w:val="000000"/>
          <w:sz w:val="28"/>
        </w:rPr>
        <w:t>
      8)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N 512 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қағидасына сәйкес жүргізіледі;</w:t>
      </w:r>
      <w:r>
        <w:br/>
      </w:r>
      <w:r>
        <w:rPr>
          <w:rFonts w:ascii="Times New Roman"/>
          <w:b w:val="false"/>
          <w:i w:val="false"/>
          <w:color w:val="000000"/>
          <w:sz w:val="28"/>
        </w:rPr>
        <w:t>
      9) тұрғын үйді пайдаланғаны үшін жалға алу ақысының ұлғаюы бөлігінде;</w:t>
      </w:r>
      <w:r>
        <w:br/>
      </w:r>
      <w:r>
        <w:rPr>
          <w:rFonts w:ascii="Times New Roman"/>
          <w:b w:val="false"/>
          <w:i w:val="false"/>
          <w:color w:val="000000"/>
          <w:sz w:val="28"/>
        </w:rPr>
        <w:t>
      10) қатты отынды (көмірді) жылыту маусымында пайдалану – әр отбасына бір айға 0,5 тонна;</w:t>
      </w:r>
      <w:r>
        <w:br/>
      </w:r>
      <w:r>
        <w:rPr>
          <w:rFonts w:ascii="Times New Roman"/>
          <w:b w:val="false"/>
          <w:i w:val="false"/>
          <w:color w:val="000000"/>
          <w:sz w:val="28"/>
        </w:rPr>
        <w:t>
      11) лифт – әр отбасына тариф бойынша.</w:t>
      </w:r>
    </w:p>
    <w:bookmarkEnd w:id="6"/>
    <w:bookmarkStart w:name="z16" w:id="7"/>
    <w:p>
      <w:pPr>
        <w:spacing w:after="0"/>
        <w:ind w:left="0"/>
        <w:jc w:val="left"/>
      </w:pPr>
      <w:r>
        <w:rPr>
          <w:rFonts w:ascii="Times New Roman"/>
          <w:b/>
          <w:i w:val="false"/>
          <w:color w:val="000000"/>
        </w:rPr>
        <w:t xml:space="preserve">        
3. Қаржыландыру және тұрғын үй көмегін төлеу тәртібі</w:t>
      </w:r>
    </w:p>
    <w:bookmarkEnd w:id="7"/>
    <w:bookmarkStart w:name="z17" w:id="8"/>
    <w:p>
      <w:pPr>
        <w:spacing w:after="0"/>
        <w:ind w:left="0"/>
        <w:jc w:val="both"/>
      </w:pPr>
      <w:r>
        <w:rPr>
          <w:rFonts w:ascii="Times New Roman"/>
          <w:b w:val="false"/>
          <w:i w:val="false"/>
          <w:color w:val="000000"/>
          <w:sz w:val="28"/>
        </w:rPr>
        <w:t>
      8. Тұрғын үй көмегін төлеу есептелген сомаларды тұрғын үй көмегін алушылардың жеке шоттарына екінші деңгейдегі банктер арқылы аудару жүзеге асырылады.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