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45a1" w14:textId="5284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туралы" Қызылорда облысы әкімдігінің 2013 жылғы 13 мамырдағы N 118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2013 жылғы 23 қыркүйектегі N 292 қаулысы. Қызылорда облысының Әділет департаментінде 2013 жылғы 1 қазанда N 4521 болып тіркелді. Қолданылу мерзімінің аяқталуына байланысты күші жойылды - (Қызылорда облысының ауыл шаруашылығы басқармасының 2014 жылғы 14 қаңтардағы N 01-1/2-12/26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облысының ауыл шаруашылығы басқармасының 14.01.2014 N 01-1/2-12/26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N 221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 жылға 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туралы" Қызылорда облысы әкімдігінің 2013 жылғы 13 мамырдағы </w:t>
      </w:r>
      <w:r>
        <w:rPr>
          <w:rFonts w:ascii="Times New Roman"/>
          <w:b w:val="false"/>
          <w:i w:val="false"/>
          <w:color w:val="000000"/>
          <w:sz w:val="28"/>
        </w:rPr>
        <w:t>N 118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N 4448 нөмірімен тіркелген, 2013 жылғы 21 мамырдағы "Сыр бойы" және "Кызылординские вести"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 түрлері және гербицидтерді жеткізушілерден сатып алынған гербицидтердің 1 килограмына (литріне) арналған субсидия нормалары.";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Р.С.Нұртаевқа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"20"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"23" қыркүйектегі N 292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13 мамырдағы N 118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Субсидияланатын гербицид түрлері және гербицидтерді жеткізушілерден сатып алынған гербицидтердің 1 килограмына (литріне) арналған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508"/>
        <w:gridCol w:w="2430"/>
        <w:gridCol w:w="4187"/>
      </w:tblGrid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килограммға (литрге) субсидия нормалары, теңге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(претилахлор,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 20 г/л)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 400,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(биспирибак натрийі, 400 г/л)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(диметиламинді тұз)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Қысқартылған сөздердің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– грамм/килограмм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– грамм/литр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к.э.-концентратты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м.ш. - майлы шашырама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с.е.к.-суда еритін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с.д.т.- сулы дисперленген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с.к.- сулы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