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5d94" w14:textId="1db5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Қызылорда облысы әкімдігінің қаулылары мен Қызылорда облыстық мәслихатының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2013 жылғы 10 шілдедегі N 188 қаулысы мен Қызылорда облыстық мәслихатының 2013 жылға 10 шілдедегі N 112 шешімі. Қызылорда облысының Әділет департаментінде 2013 жылғы 13 тамызда N 4493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 мен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кейбір Қызылорда облысы әкімдігінің қаулылары мен Қызылорда облыстық мәслихатының шешімдеріне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шешімнің орындалуын бақылау "Қызылорда облысы әкімі аппараты"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облысының әкімі             Қ. 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18-сессиясының төрағасы               А. Шоманов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"Қызылорда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статистика департаменті"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Сапар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"09"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"10"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188 қаулысына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"10"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112 шешіміне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Кейбір Қызылорда облысы әкімдігі мен Қызылорда облыстық мәслихатының қаулылары мен шешімдеріне енгізілетін өзгерістер тізбесі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"Облыс аумағындағы жекелеген елді мекендерді тарату туралы" Қызылорда облысы әкімдігінің 2007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322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мәслихатының 2007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40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4196 нөмірімен тіркелген, 2007 жылғы 28 желтоқсандағы "Сыр бойы" газетінде және 2008 жылғы 10 қаңтардағы "Кызылординские вести"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 мен шешім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Қазалы ауданындағы халқының саны 50 адамнан кем төмендегідей елді мекендер таратылып, қалған шаруа және басқа да қоныстар сол ауылдық округтегі ең жуық елдi мекендердің құрамына енгiзiлсін: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Көларық ауылдық округінің Шерекен және Мырзабек елді мекендері Ақтан батыр елді мекені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ауылдық округінің Сағыр, Ізтілеубазы, Қазанқап елді мекендері Жұбан елді мекені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ауылдық округінің Ботбай, Шоратай, Маймақ, Мырзабек елді мекендері Абай елді мекені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Майлыбас ауылдық округінің Кеңтүп, Дарбас, Жаңаарық елді мекендері Ақсуат елді мекені құрамына.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Қазалы ауданы Сарыкөл ауылдық округінің Самұратбазы елді мекенінде тұрғындардың болмауына байланысты оның аумағы осы ауылдық округтің Жұбан елді мекені құрамына енгізіліп,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"Қызылорда облысының статистика департаменті" мемлекеттік мекемесіне (Б. Сапар, келісім бойынша) осы қаулы мен шешімнен туындайтын шараларды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Қазалы ауданының әкімі шаруа және басқа да қоныстардың тұрғындарын елді мекендерге көшу және оларды келешекте жайластыру бойынша түсіндіру жұмыстарын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мен шешім алғашқы ресми жарияланған күнінен кейін күнтізбелік он күн өткен соң қолданысқа енгізіледі.".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"Қармақшы ауданының Т. Көмекбаев ауылдық округінің құрамында Шобанқазған ауылын құру туралы" Қызылорда облысы әкімдігінің 2008 жылғы 28 наурыздағы </w:t>
      </w:r>
      <w:r>
        <w:rPr>
          <w:rFonts w:ascii="Times New Roman"/>
          <w:b w:val="false"/>
          <w:i w:val="false"/>
          <w:color w:val="000000"/>
          <w:sz w:val="28"/>
        </w:rPr>
        <w:t>N 459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мәслихатының 2008 жылғы 28 наурыздағы </w:t>
      </w:r>
      <w:r>
        <w:rPr>
          <w:rFonts w:ascii="Times New Roman"/>
          <w:b w:val="false"/>
          <w:i w:val="false"/>
          <w:color w:val="000000"/>
          <w:sz w:val="28"/>
        </w:rPr>
        <w:t>N 68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4201 нөмірімен тіркелген, 2008 жылғы 18 сәуірдегі "Сыр бойы" газетінде және 2008 жылғы 17 сәуірдегі "Кызылординские вести"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 мен шешім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Қармақшы ауданының Т. Көмекбаев ауылдық округінің құрамында Шобанқазған ауылы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статистика департаменті" мемлекеттік мекемесіне (Б. Сапар, келісім бойынша) және Қармақшы ауданының әкімдігіне осы қаулы мен шешімінен туындайтын шараларды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алғашқы ресми жарияланған күнінен кейін күнтізбелік он күн өткен соң қолданысқа енгізіледі.".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"Бірқатар елді мекендерді ауылдық елді мекендерге жатқызу туралы" Қызылорда облысы әкімдігінің 2008 жылғы 27 маусымдағы </w:t>
      </w:r>
      <w:r>
        <w:rPr>
          <w:rFonts w:ascii="Times New Roman"/>
          <w:b w:val="false"/>
          <w:i w:val="false"/>
          <w:color w:val="000000"/>
          <w:sz w:val="28"/>
        </w:rPr>
        <w:t>N 36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мәслихатының 2008 жылғы 27 маусымдағы </w:t>
      </w:r>
      <w:r>
        <w:rPr>
          <w:rFonts w:ascii="Times New Roman"/>
          <w:b w:val="false"/>
          <w:i w:val="false"/>
          <w:color w:val="000000"/>
          <w:sz w:val="28"/>
        </w:rPr>
        <w:t>N 80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4206 нөмірімен тіркелген, 2008 жылғы 13 тамыздағы "Сыр бойы" газетінде және 2008 жылғы 13 тамыздағы "Кызылординские вести"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 мен шешім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әкiмшiлiк-аумақтық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әкiмдiгi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Арал ауданының Сексеуiл, Жақсықылыш, Қармақшы ауданының Жосалы, Төретам, Жалағаш ауданының Жалағаш, Сырдария ауданының Тереңөзек, Шиелi ауданының Шиелi, Жаңақорған ауданының Жаңақорған, Шалқия кенттерi ауылдық елдi мекендерге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статистика департаментi" мемлекеттiк мекемесiне (Б.Сапар, келiсiм бойынша) осы қаулы мен шешімінен туындайтын шараларды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алғашқы ресми жарияланған күнінен кейін күнтізбелік он күн өткен соң қолданысқа енгізіледі.".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"Қармақшы ауданындағы Жаңажол ауылын Дүр Оңғар есімімен қайта атау туралы" Қызылорда облысы әкімдігінің 2010 жылғы 31 наурыздағы </w:t>
      </w:r>
      <w:r>
        <w:rPr>
          <w:rFonts w:ascii="Times New Roman"/>
          <w:b w:val="false"/>
          <w:i w:val="false"/>
          <w:color w:val="000000"/>
          <w:sz w:val="28"/>
        </w:rPr>
        <w:t>N 717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мәслихатының 2010 жылғы 31 наурыздағы </w:t>
      </w:r>
      <w:r>
        <w:rPr>
          <w:rFonts w:ascii="Times New Roman"/>
          <w:b w:val="false"/>
          <w:i w:val="false"/>
          <w:color w:val="000000"/>
          <w:sz w:val="28"/>
        </w:rPr>
        <w:t>N 218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4249 нөмірімен тіркелген, 2010 жылғы 22 мамырдағы "Сыр бойы" газетінде және 2010 жылғы 15 мамырдағы "Кызылординские вести"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 мен шешім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әкiмшiлiк-аумақтық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әкiмдiгi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Қармақшы ауданындағы Жаңажол ауылы Дүр Оңғар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алғашқы ресми жарияланған күнінен кейін күнтізбелік он күн өткен соң қолданысқа енгізіледі.".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