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bf14" w14:textId="d42b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 пайдалану төлемақысының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2013 жылғы 10 шілдедегі N 122 шешімі. Қызылорда облысының Әділет департаментінде 2013 жылғы 07 тамызда N 4483 болып тіркелді. Күші жойылды - Қызылорда облыстық мәслихатының 2015 жылғы 16 қыркүйектегі N 301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16.09.2015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Орман кодексі" Қазақстан Республикасының 2003 жылғы 8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учаскелерінде орман пайдалану төлемақысының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А. Тілегенов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"10"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 қорғау министрлігі Орман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аңшылық шаруашылығы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орман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аңшылық шаруашылығы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Ш. Төребаев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"10"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 шешіміне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қорының учаскелерінде орман пайдалану төлемақысының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3146"/>
        <w:gridCol w:w="2584"/>
        <w:gridCol w:w="4969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Шөп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бас-жыл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Мүйізді ірі қара, жылқы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бас-жыл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бас-жыл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бас-жыл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малының жас төлі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бас-жыл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Омарталар мен ара ұяларын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Омарталар мен ара ұясын орналастыру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ара ұясы-жыл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Ғылыми-зерттеу және мәдени-сауықтыру мақсаттарында ұзақ мерзімге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мәдени-сауықтыру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Ғылыми-зерттеу және мәдени-сауықтыру мақсатында қысқа мерзімге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мәдени-сауықтыру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адам-күн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0,1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Рекреациялық, туристік мақсаттарында ұзақ мерзімге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Рекреациялық, туристік және спорттық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Рекреациялық, туристік мақсаттарында қысқа мерзімге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Рекреациялық, туристік және спорттық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адам-күн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Дәрі-дәрмек өсімдіктер және техникалық шикізат жинау және дайындау үшін төлем ставкалары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868"/>
        <w:gridCol w:w="868"/>
        <w:gridCol w:w="1353"/>
        <w:gridCol w:w="3126"/>
        <w:gridCol w:w="4248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Шикізаттың шаруашылық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(құрғақ күйінде)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 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Сұңғыла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кереуік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Қысқартылған атаудың мағынасын ашу: АЕК -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Бекітілген орман пайдалану үшін төлем ставкалары кемінде 3 жылда бір рет қайта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