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cce4" w14:textId="d73c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мектепке дейінгі тәрбие мен оқытуға мемлекеттік білім беру тапсырысы,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2013 жылғы 13 ақпандағы N 16 қаулысы. Қызылорда облысының Әділет департаментінде 2013 жылғы 26 наурызда N 4426 болып тіркелді. Күші жойылды - Қызылорда облыстық әкімдігінің 2013 жылғы 19 шілдедегі N 196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облыстық әкімдігінің 19.07.2013 N 196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"Білім туралы" 2007 жылғы 27 шілдедегі Заңының 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мектепке дейінгі тәрбие мен оқытуға мемлекеттік білім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жан басына шаққандағы қаржыландыру мөлшері;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жылға ата-ананың ақы төлеу мөлшері.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орынбасарының міндетін атқарушы Р. Нұртаевқа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облысының әкімі                Қ. Көшербаев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2013 жылғы "13"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16 қаулысына 1-қосымша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мектепке дейінгі тәрбие мен оқытуға мемлекеттік білім беру тапсырысы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213"/>
        <w:gridCol w:w="5653"/>
      </w:tblGrid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 қала атауы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есебінен мектепке дейінгі ұйымдарға орналастырылатын балалар саны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"13"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16 қаулысына 2-қосымша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жан басына шаққандағы қаржыландыру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973"/>
        <w:gridCol w:w="5413"/>
      </w:tblGrid>
      <w:tr>
        <w:trPr>
          <w:trHeight w:val="118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 қала атауы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aйына жұмсалатын шығын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үшін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"13"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16 қаулысына 3-қосымша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ата-ананың ақы төлеу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873"/>
        <w:gridCol w:w="565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мектепке дейінгі ұйымдардағы ата-ана төлем ақысының ай сайынғы мөлшері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бойынша қызмет алатын жекеменшік мектепке дейінгі ұйымдардағы ата-ана төлем ақысының ай сайынғы мөлшері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еселенген айлық есептік көрсеткіштен артық емес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еселенген айлық есептік көрсеткіштен артық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