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b16a" w14:textId="e67b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№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XXVIII сессиясының 2013 жылғы 13 желтоқсандағы № 28/183 шешімі. Қарағанды облысының Әділет департаментінде 2013 жылғы 18 желтоқсанда № 2454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№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 болып тіркелген, 2012 жылғы 28 желтоқсандағы № 48/281 "Приозерский вестник" газетінде жарияланған), оған Приозерск қалалық мәслихатының 2013 жылғы 14 ақпандағы № 16/117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2164 болып тіркелген, 2013 жылғы 22 ақпандағы № 8/289 "Приозерский вестник" газетінде жарияланған), Приозерск қалалық мәслихатының 2013 жылғы 29 наурыздағы № 18/135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2276 болып тіркелген, 2013 жылғы 12 сәуірдегі № 15/296 "Приозерский вестник" газетінде жарияланған), Приозерск қалалық мәслихатының 2013 жылғы 03 мамырдағы № 19/138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2324 болып тіркелген, 2013 жылғы 10 мамырдағы № 19/300 "Приозерский вестник" газетінде жарияланған), Приозерск қалалық мәслихатының 2013 жылғы 04 шілдедегі № 22/157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2353 болып тіркелген, 2013 жылғы 19 шілдедегі № 29/310 "Приозерский вестник" газетінде жарияланған), Приозерск қалалық мәслихатының 2013 жылғы 01 қазандағы № 26/173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2388 болып тіркелген, 2013 жылғы 11 қазандағы № 41/322 "Приозерский вестник" газетінде жарияланған), Приозерск қалалық мәслихатының 2013 жылғы 29 қарашадағы № 27/179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2427 болып тіркелген, 2013 жылғы 06 желтоқсандағы № 49/330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"4245236" сандары "4215962"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"4064331" сандары "4035057"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"4196572" сандары "4167298"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"764"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Махмұдов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28/183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оқытылатын мүгедек балаларды жабдықпен, бағдарламалық қамтыммен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көлінің жағалауындағы шипажай" объектісіне көлік жолдар учаскесін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955"/>
        <w:gridCol w:w="1439"/>
        <w:gridCol w:w="3044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