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461e" w14:textId="e6a4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2013 жылғы 26 ақпандағы N 07/04 қаулысы. Қарағанды облысының Әділет департаментінде 2013 жылғы 5 сәуірде N 2282 болып тіркелді. Күші жойылды - Қарағанды облысы Шет ауданы әкімдігінің 2014 жылғы 28 қазандағы N 33/02 қаулысымен</w:t>
      </w:r>
    </w:p>
    <w:p>
      <w:pPr>
        <w:spacing w:after="0"/>
        <w:ind w:left="0"/>
        <w:jc w:val="both"/>
      </w:pPr>
      <w:r>
        <w:rPr>
          <w:rFonts w:ascii="Times New Roman"/>
          <w:b w:val="false"/>
          <w:i w:val="false"/>
          <w:color w:val="ff0000"/>
          <w:sz w:val="28"/>
        </w:rPr>
        <w:t>      Ескерту. Күші жойылды - Қарағанды облысы Шет ауданы әкімдігінің  28.10.2014 N 33/02 қаулысымен.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Қазақстан Республикасы Үкiметiнiң 2010 жылғы 20 шiлдедегi </w:t>
      </w:r>
      <w:r>
        <w:rPr>
          <w:rFonts w:ascii="Times New Roman"/>
          <w:b w:val="false"/>
          <w:i w:val="false"/>
          <w:color w:val="000000"/>
          <w:sz w:val="28"/>
        </w:rPr>
        <w:t>N 745</w:t>
      </w:r>
      <w:r>
        <w:rPr>
          <w:rFonts w:ascii="Times New Roman"/>
          <w:b w:val="false"/>
          <w:i w:val="false"/>
          <w:color w:val="000000"/>
          <w:sz w:val="28"/>
        </w:rPr>
        <w:t xml:space="preserve"> "Жеке және заңды тұлғаларға көрсетiлетiн мемлекеттiк қызметтердiң тiзiлiмiн бекiту туралы", 2012 жылғы 31 тамыздағы </w:t>
      </w:r>
      <w:r>
        <w:rPr>
          <w:rFonts w:ascii="Times New Roman"/>
          <w:b w:val="false"/>
          <w:i w:val="false"/>
          <w:color w:val="000000"/>
          <w:sz w:val="28"/>
        </w:rPr>
        <w:t>N 1119</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қаулыларына сәйкес, мемлекеттiк қызметтердi сапалы көрсету мақсатында, Шет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анықтамалар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рәсімдеу үшін анықтамалар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"Жетімдерді, ата-анасының қамқорлығынсыз қалған балаларды әлеуметтік қамсыздандыруға арналған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Шет ауданының әкімі аппаратының жетекшісі Ә. Тлегеноваға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Р. Әбдікеров</w:t>
      </w:r>
    </w:p>
    <w:bookmarkStart w:name="z9"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2013 жылғы 26 ақпандағы</w:t>
      </w:r>
      <w:r>
        <w:br/>
      </w:r>
      <w:r>
        <w:rPr>
          <w:rFonts w:ascii="Times New Roman"/>
          <w:b w:val="false"/>
          <w:i w:val="false"/>
          <w:color w:val="000000"/>
          <w:sz w:val="28"/>
        </w:rPr>
        <w:t>
N 07/04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"Шет ауданының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"бір терезе" қағидасы бойынша өтініштерді қабылдау және құжаттарды беру бойынша жеке және (немесе) заңды тұлғаларға мемлекеттік қызмет көрсетуді ұйымдастыруды жүзеге асыратын республикалық мемлекеттік кәсіпорын.</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Мемлекеттік қызмет "Шет ауданының білім беру, дене шынықтыру және спорт бөлімі" мемлекеттік мекемесімен (бұдан әрі – уәкілетті орган)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Шет аудандық бөлімдері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ЭЦҚ қойылған электрондық құжат нысанындағы анықтама беру не қызмет көрсетуден бас тарту туралы дәлелді жауап болып табылады.</w:t>
      </w:r>
    </w:p>
    <w:bookmarkEnd w:id="6"/>
    <w:bookmarkStart w:name="z1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8"/>
    <w:bookmarkStart w:name="z23"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9"/>
    <w:bookmarkStart w:name="z24"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өтініш берушіге қайтарылады;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цифрлы қолтаңбамен қол қойылған электрондық құжаттар нысанындағы сұраныс;</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 – сканерленген көшірме түрінде электронды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мәліметтері (2007 жылғы 13 тамызға дейін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тұрғылықты жерінен мәліметтер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орындалу мерзімін көрсетумен, әр ҚФБ әкімшілік іс-әрекеттерінің реттілігі мен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іс-әрекеттердің логикалық реттілігі арасындағы өзара байланысын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3" w:id="12"/>
    <w:p>
      <w:pPr>
        <w:spacing w:after="0"/>
        <w:ind w:left="0"/>
        <w:jc w:val="both"/>
      </w:pPr>
      <w:r>
        <w:rPr>
          <w:rFonts w:ascii="Times New Roman"/>
          <w:b w:val="false"/>
          <w:i w:val="false"/>
          <w:color w:val="000000"/>
          <w:sz w:val="28"/>
        </w:rPr>
        <w:t>
      18. Мемлекеттік қызметті көрсету үшін уәкілетті органның басшысы мен Орталықтың басшысы (бұдан әрі – лауазымды тұлғалар) жауапты тұлға болып табылады.</w:t>
      </w:r>
      <w:r>
        <w:br/>
      </w:r>
      <w:r>
        <w:rPr>
          <w:rFonts w:ascii="Times New Roman"/>
          <w:b w:val="false"/>
          <w:i w:val="false"/>
          <w:color w:val="000000"/>
          <w:sz w:val="28"/>
        </w:rPr>
        <w:t>
      Лауазымды тұлғалар мемлекеттік қызмет көрсетуді Қазақстан Республикасы заңнамасына сәйкес белгіленген мерзімдерде сапасы және іске асыру үшін жауапты болады.</w:t>
      </w:r>
    </w:p>
    <w:bookmarkEnd w:id="12"/>
    <w:bookmarkStart w:name="z34"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көрсету бойынша уәкілетті органның</w:t>
      </w:r>
      <w:r>
        <w:br/>
      </w:r>
      <w:r>
        <w:rPr>
          <w:rFonts w:ascii="Times New Roman"/>
          <w:b/>
          <w:i w:val="false"/>
          <w:color w:val="000000"/>
        </w:rPr>
        <w:t>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256"/>
        <w:gridCol w:w="1805"/>
      </w:tblGrid>
      <w:tr>
        <w:trPr>
          <w:trHeight w:val="45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Орталықтардың атауы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7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75"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дене шынықтыру және спорт бөлімі" мемлекеттік мекемесі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101</w:t>
            </w:r>
            <w:r>
              <w:br/>
            </w:r>
            <w:r>
              <w:rPr>
                <w:rFonts w:ascii="Times New Roman"/>
                <w:b w:val="false"/>
                <w:i w:val="false"/>
                <w:color w:val="000000"/>
                <w:sz w:val="20"/>
              </w:rPr>
              <w:t>
</w:t>
            </w:r>
            <w:r>
              <w:rPr>
                <w:rFonts w:ascii="Times New Roman"/>
                <w:b w:val="false"/>
                <w:i w:val="false"/>
                <w:color w:val="000000"/>
                <w:sz w:val="20"/>
              </w:rPr>
              <w:t>e-mail: shetuo@mail.ru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21-5-11, 50-7-58</w:t>
            </w:r>
          </w:p>
        </w:tc>
      </w:tr>
      <w:tr>
        <w:trPr>
          <w:trHeight w:val="150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Шет аудандық N 1 бөлімі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М. Жапақов көшесі 23/1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 22-2-29</w:t>
            </w:r>
          </w:p>
        </w:tc>
      </w:tr>
      <w:tr>
        <w:trPr>
          <w:trHeight w:val="1755"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Шет аудандық N 2 бөлімі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2-83-44</w:t>
            </w:r>
          </w:p>
        </w:tc>
      </w:tr>
    </w:tbl>
    <w:bookmarkStart w:name="z36"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p>
      <w:pPr>
        <w:spacing w:after="0"/>
        <w:ind w:left="0"/>
        <w:jc w:val="left"/>
      </w:pPr>
      <w:r>
        <w:rPr>
          <w:rFonts w:ascii="Times New Roman"/>
          <w:b/>
          <w:i w:val="false"/>
          <w:color w:val="000000"/>
        </w:rPr>
        <w:t xml:space="preserve"> АНЫҚТАМА N ____</w:t>
      </w:r>
    </w:p>
    <w:p>
      <w:pPr>
        <w:spacing w:after="0"/>
        <w:ind w:left="0"/>
        <w:jc w:val="both"/>
      </w:pPr>
      <w:r>
        <w:rPr>
          <w:rFonts w:ascii="Times New Roman"/>
          <w:b w:val="false"/>
          <w:i w:val="false"/>
          <w:color w:val="000000"/>
          <w:sz w:val="28"/>
        </w:rPr>
        <w:t>      Осы анықтама ____________________ қаласы ______________________</w:t>
      </w:r>
      <w:r>
        <w:br/>
      </w:r>
      <w:r>
        <w:rPr>
          <w:rFonts w:ascii="Times New Roman"/>
          <w:b w:val="false"/>
          <w:i w:val="false"/>
          <w:color w:val="000000"/>
          <w:sz w:val="28"/>
        </w:rPr>
        <w:t>
көшесі, N ___ үй, N ____ пәтерде тұратын азамат (азаматша) __________</w:t>
      </w:r>
      <w:r>
        <w:br/>
      </w:r>
      <w:r>
        <w:rPr>
          <w:rFonts w:ascii="Times New Roman"/>
          <w:b w:val="false"/>
          <w:i w:val="false"/>
          <w:color w:val="000000"/>
          <w:sz w:val="28"/>
        </w:rPr>
        <w:t>
______________________ берілді, ол шын мәнінде Шет ауданы әкімдігінің</w:t>
      </w:r>
      <w:r>
        <w:br/>
      </w:r>
      <w:r>
        <w:rPr>
          <w:rFonts w:ascii="Times New Roman"/>
          <w:b w:val="false"/>
          <w:i w:val="false"/>
          <w:color w:val="000000"/>
          <w:sz w:val="28"/>
        </w:rPr>
        <w:t>
200 __ жылғы "__"__________ N қаулысына сәйкес ____ жылғы "__"_______</w:t>
      </w:r>
      <w:r>
        <w:br/>
      </w:r>
      <w:r>
        <w:rPr>
          <w:rFonts w:ascii="Times New Roman"/>
          <w:b w:val="false"/>
          <w:i w:val="false"/>
          <w:color w:val="000000"/>
          <w:sz w:val="28"/>
        </w:rPr>
        <w:t>
туылған _______________ және оның мүлкіне (істе мүлкінің тізімдемесі,</w:t>
      </w:r>
      <w:r>
        <w:br/>
      </w:r>
      <w:r>
        <w:rPr>
          <w:rFonts w:ascii="Times New Roman"/>
          <w:b w:val="false"/>
          <w:i w:val="false"/>
          <w:color w:val="000000"/>
          <w:sz w:val="28"/>
        </w:rPr>
        <w:t>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w:t>
      </w:r>
      <w:r>
        <w:br/>
      </w:r>
      <w:r>
        <w:rPr>
          <w:rFonts w:ascii="Times New Roman"/>
          <w:b w:val="false"/>
          <w:i w:val="false"/>
          <w:color w:val="000000"/>
          <w:sz w:val="28"/>
        </w:rPr>
        <w:t>
қоғамдық пайдалы қызметке даярлау туралы, оның жеке мүліктік</w:t>
      </w:r>
      <w:r>
        <w:br/>
      </w:r>
      <w:r>
        <w:rPr>
          <w:rFonts w:ascii="Times New Roman"/>
          <w:b w:val="false"/>
          <w:i w:val="false"/>
          <w:color w:val="000000"/>
          <w:sz w:val="28"/>
        </w:rPr>
        <w:t>
құқықтарын қорғау және сақтау, сотта және барлық мемлекеттік</w:t>
      </w:r>
      <w:r>
        <w:br/>
      </w:r>
      <w:r>
        <w:rPr>
          <w:rFonts w:ascii="Times New Roman"/>
          <w:b w:val="false"/>
          <w:i w:val="false"/>
          <w:color w:val="000000"/>
          <w:sz w:val="28"/>
        </w:rPr>
        <w:t>
мекемелерде ерекше құзыретсіз оның өкілі болу міндеті жүктеледі.</w:t>
      </w:r>
    </w:p>
    <w:p>
      <w:pPr>
        <w:spacing w:after="0"/>
        <w:ind w:left="0"/>
        <w:jc w:val="both"/>
      </w:pPr>
      <w:r>
        <w:rPr>
          <w:rFonts w:ascii="Times New Roman"/>
          <w:b w:val="false"/>
          <w:i w:val="false"/>
          <w:color w:val="000000"/>
          <w:sz w:val="28"/>
        </w:rPr>
        <w:t>      "Шет ауданының білім, дене</w:t>
      </w:r>
      <w:r>
        <w:br/>
      </w:r>
      <w:r>
        <w:rPr>
          <w:rFonts w:ascii="Times New Roman"/>
          <w:b w:val="false"/>
          <w:i w:val="false"/>
          <w:color w:val="000000"/>
          <w:sz w:val="28"/>
        </w:rPr>
        <w:t>
      шынықтыру және спорт бөлімі" ММ бастығы ________ қолы (Т.А.Ә.)</w:t>
      </w:r>
    </w:p>
    <w:p>
      <w:pPr>
        <w:spacing w:after="0"/>
        <w:ind w:left="0"/>
        <w:jc w:val="both"/>
      </w:pPr>
      <w:r>
        <w:rPr>
          <w:rFonts w:ascii="Times New Roman"/>
          <w:b w:val="false"/>
          <w:i w:val="false"/>
          <w:color w:val="000000"/>
          <w:sz w:val="28"/>
        </w:rPr>
        <w:t>      М.О.</w:t>
      </w:r>
    </w:p>
    <w:bookmarkStart w:name="z37" w:id="1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6"/>
    <w:bookmarkStart w:name="z38" w:id="17"/>
    <w:p>
      <w:pPr>
        <w:spacing w:after="0"/>
        <w:ind w:left="0"/>
        <w:jc w:val="left"/>
      </w:pPr>
      <w:r>
        <w:rPr>
          <w:rFonts w:ascii="Times New Roman"/>
          <w:b/>
          <w:i w:val="false"/>
          <w:color w:val="000000"/>
        </w:rPr>
        <w:t xml:space="preserve"> 
Әрбір әкімшілік іс-әрекетінің орындалу мерзімін көрсетумен</w:t>
      </w:r>
      <w:r>
        <w:br/>
      </w:r>
      <w:r>
        <w:rPr>
          <w:rFonts w:ascii="Times New Roman"/>
          <w:b/>
          <w:i w:val="false"/>
          <w:color w:val="000000"/>
        </w:rPr>
        <w:t>
әр ҚФБ әкімшілік іс-әрекеттерінің дәйектілігі мен өзара</w:t>
      </w:r>
      <w:r>
        <w:br/>
      </w:r>
      <w:r>
        <w:rPr>
          <w:rFonts w:ascii="Times New Roman"/>
          <w:b/>
          <w:i w:val="false"/>
          <w:color w:val="000000"/>
        </w:rPr>
        <w:t>
іс-қимылының мәтіндік кестелік сипаттамасы</w:t>
      </w:r>
    </w:p>
    <w:bookmarkEnd w:id="17"/>
    <w:bookmarkStart w:name="z39" w:id="18"/>
    <w:p>
      <w:pPr>
        <w:spacing w:after="0"/>
        <w:ind w:left="0"/>
        <w:jc w:val="both"/>
      </w:pPr>
      <w:r>
        <w:rPr>
          <w:rFonts w:ascii="Times New Roman"/>
          <w:b w:val="false"/>
          <w:i w:val="false"/>
          <w:color w:val="000000"/>
          <w:sz w:val="28"/>
        </w:rPr>
        <w:t>
      1-кесте. ҚФБ іс-әрекеттерінің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3480"/>
        <w:gridCol w:w="3460"/>
        <w:gridCol w:w="3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барысы, ағыны)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(жұмыстарын барысы, ағыны)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(жұмыстарын барысы, ағыны)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басшылыққа қол қоюға жолдау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 дайындау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бас тарту туралы дәлелді жауапты жолдау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0" w:id="19"/>
    <w:p>
      <w:pPr>
        <w:spacing w:after="0"/>
        <w:ind w:left="0"/>
        <w:jc w:val="both"/>
      </w:pPr>
      <w:r>
        <w:rPr>
          <w:rFonts w:ascii="Times New Roman"/>
          <w:b w:val="false"/>
          <w:i w:val="false"/>
          <w:color w:val="000000"/>
          <w:sz w:val="28"/>
        </w:rPr>
        <w:t>
      2-кесте. Пайдалану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839"/>
        <w:gridCol w:w="2776"/>
        <w:gridCol w:w="2755"/>
        <w:gridCol w:w="2714"/>
      </w:tblGrid>
      <w:tr>
        <w:trPr>
          <w:trHeight w:val="9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 үшін басшылыққа жолдау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бас тарту туралы дәлелді жауап дайындау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бас тарту туралы дәлелді жауапты басшылыққа қол қоюға жолдау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бас тарту туралы дәлелді жауапты жолдау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3-кесте. Пайдалану нұсқалары. Портал арқылы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41"/>
      </w:tblGrid>
      <w:tr>
        <w:trPr>
          <w:trHeight w:val="79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w:t>
            </w:r>
          </w:p>
        </w:tc>
      </w:tr>
      <w:tr>
        <w:trPr>
          <w:trHeight w:val="91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 үшін басшылыққа жолдау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беру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не бас тарту туралы дәлелді жауапты дайындау</w:t>
            </w:r>
          </w:p>
        </w:tc>
      </w:tr>
      <w:tr>
        <w:trPr>
          <w:trHeight w:val="126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бас тарту туралы дәлелді жауапты басшылыққа қол қоюға жолдау</w:t>
            </w:r>
          </w:p>
        </w:tc>
      </w:tr>
      <w:tr>
        <w:trPr>
          <w:trHeight w:val="121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 бас тарту туралы дәлелді жауапты жолдау</w:t>
            </w:r>
          </w:p>
        </w:tc>
      </w:tr>
    </w:tbl>
    <w:bookmarkStart w:name="z42" w:id="2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1"/>
    <w:bookmarkStart w:name="z43" w:id="22"/>
    <w:p>
      <w:pPr>
        <w:spacing w:after="0"/>
        <w:ind w:left="0"/>
        <w:jc w:val="left"/>
      </w:pPr>
      <w:r>
        <w:rPr>
          <w:rFonts w:ascii="Times New Roman"/>
          <w:b/>
          <w:i w:val="false"/>
          <w:color w:val="000000"/>
        </w:rPr>
        <w:t xml:space="preserve"> 
Мемлекеттік қызмет көрсету үдерісінде және ҚФБ әкімшілік</w:t>
      </w:r>
      <w:r>
        <w:br/>
      </w:r>
      <w:r>
        <w:rPr>
          <w:rFonts w:ascii="Times New Roman"/>
          <w:b/>
          <w:i w:val="false"/>
          <w:color w:val="000000"/>
        </w:rPr>
        <w:t>
іс-әрекеттердің логикалық дәйектілігі арасындағы өзара</w:t>
      </w:r>
      <w:r>
        <w:br/>
      </w:r>
      <w:r>
        <w:rPr>
          <w:rFonts w:ascii="Times New Roman"/>
          <w:b/>
          <w:i w:val="false"/>
          <w:color w:val="000000"/>
        </w:rPr>
        <w:t>
байланысын келтірген схема</w:t>
      </w:r>
    </w:p>
    <w:bookmarkEnd w:id="22"/>
    <w:p>
      <w:pPr>
        <w:spacing w:after="0"/>
        <w:ind w:left="0"/>
        <w:jc w:val="both"/>
      </w:pPr>
      <w:r>
        <w:drawing>
          <wp:inline distT="0" distB="0" distL="0" distR="0">
            <wp:extent cx="74041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007100"/>
                    </a:xfrm>
                    <a:prstGeom prst="rect">
                      <a:avLst/>
                    </a:prstGeom>
                  </pic:spPr>
                </pic:pic>
              </a:graphicData>
            </a:graphic>
          </wp:inline>
        </w:drawing>
      </w:r>
    </w:p>
    <w:bookmarkStart w:name="z44" w:id="23"/>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2013 жылғы 26 ақпандағы</w:t>
      </w:r>
      <w:r>
        <w:br/>
      </w:r>
      <w:r>
        <w:rPr>
          <w:rFonts w:ascii="Times New Roman"/>
          <w:b w:val="false"/>
          <w:i w:val="false"/>
          <w:color w:val="000000"/>
          <w:sz w:val="28"/>
        </w:rPr>
        <w:t>
N 07/04 қаулысымен</w:t>
      </w:r>
      <w:r>
        <w:br/>
      </w:r>
      <w:r>
        <w:rPr>
          <w:rFonts w:ascii="Times New Roman"/>
          <w:b w:val="false"/>
          <w:i w:val="false"/>
          <w:color w:val="000000"/>
          <w:sz w:val="28"/>
        </w:rPr>
        <w:t>
бекітілген</w:t>
      </w:r>
    </w:p>
    <w:bookmarkEnd w:id="23"/>
    <w:bookmarkStart w:name="z45" w:id="24"/>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w:t>
      </w:r>
      <w:r>
        <w:br/>
      </w:r>
      <w:r>
        <w:rPr>
          <w:rFonts w:ascii="Times New Roman"/>
          <w:b/>
          <w:i w:val="false"/>
          <w:color w:val="000000"/>
        </w:rPr>
        <w:t>
бөлімшелеріне кәмелетке толмаған балаларға</w:t>
      </w:r>
      <w:r>
        <w:br/>
      </w:r>
      <w:r>
        <w:rPr>
          <w:rFonts w:ascii="Times New Roman"/>
          <w:b/>
          <w:i w:val="false"/>
          <w:color w:val="000000"/>
        </w:rPr>
        <w:t>
мұраны ресімдеу үшін анықтамалар беру"</w:t>
      </w:r>
      <w:r>
        <w:br/>
      </w:r>
      <w:r>
        <w:rPr>
          <w:rFonts w:ascii="Times New Roman"/>
          <w:b/>
          <w:i w:val="false"/>
          <w:color w:val="000000"/>
        </w:rPr>
        <w:t>
мемлекеттік қызмет регламенті</w:t>
      </w:r>
    </w:p>
    <w:bookmarkEnd w:id="24"/>
    <w:bookmarkStart w:name="z46" w:id="25"/>
    <w:p>
      <w:pPr>
        <w:spacing w:after="0"/>
        <w:ind w:left="0"/>
        <w:jc w:val="left"/>
      </w:pPr>
      <w:r>
        <w:rPr>
          <w:rFonts w:ascii="Times New Roman"/>
          <w:b/>
          <w:i w:val="false"/>
          <w:color w:val="000000"/>
        </w:rPr>
        <w:t xml:space="preserve"> 
1. Негізгі ұғымдар</w:t>
      </w:r>
    </w:p>
    <w:bookmarkEnd w:id="25"/>
    <w:bookmarkStart w:name="z47" w:id="26"/>
    <w:p>
      <w:pPr>
        <w:spacing w:after="0"/>
        <w:ind w:left="0"/>
        <w:jc w:val="both"/>
      </w:pPr>
      <w:r>
        <w:rPr>
          <w:rFonts w:ascii="Times New Roman"/>
          <w:b w:val="false"/>
          <w:i w:val="false"/>
          <w:color w:val="000000"/>
          <w:sz w:val="28"/>
        </w:rPr>
        <w:t>
      1.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Регламент) мемлекеттік қызмет регламентінде келесідей негізгі ұғымдар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"Шет ауданының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қызметтер көрсетілуін ұйымдастыруды жүзеге асыратын республикалық мемлекеттік кәсіпорын.</w:t>
      </w:r>
    </w:p>
    <w:bookmarkEnd w:id="26"/>
    <w:bookmarkStart w:name="z48" w:id="27"/>
    <w:p>
      <w:pPr>
        <w:spacing w:after="0"/>
        <w:ind w:left="0"/>
        <w:jc w:val="left"/>
      </w:pPr>
      <w:r>
        <w:rPr>
          <w:rFonts w:ascii="Times New Roman"/>
          <w:b/>
          <w:i w:val="false"/>
          <w:color w:val="000000"/>
        </w:rPr>
        <w:t xml:space="preserve"> 
2. Жалпы ережелер</w:t>
      </w:r>
    </w:p>
    <w:bookmarkEnd w:id="27"/>
    <w:bookmarkStart w:name="z49" w:id="28"/>
    <w:p>
      <w:pPr>
        <w:spacing w:after="0"/>
        <w:ind w:left="0"/>
        <w:jc w:val="both"/>
      </w:pPr>
      <w:r>
        <w:rPr>
          <w:rFonts w:ascii="Times New Roman"/>
          <w:b w:val="false"/>
          <w:i w:val="false"/>
          <w:color w:val="000000"/>
          <w:sz w:val="28"/>
        </w:rPr>
        <w:t>
      2. Мемлекеттік қызмет "Шет ауданының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Шет аудандық бөлімдері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зейнетақы қорларына, банктерге кәмелетке толмағандардың салымдарына иелiк ету,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Iшкi iстер министрлiгi Жол полициясы комитетiнiң аумақтық бөлiмшелерiне кәмелетке толмаған балаға тиесiлi мүлiкпен әрекеттi жүзеге асыру үшiн қағаз тасымалдағышта анықтамалар (бұдан әрi – анықтама) беру;</w:t>
      </w:r>
      <w:r>
        <w:br/>
      </w:r>
      <w:r>
        <w:rPr>
          <w:rFonts w:ascii="Times New Roman"/>
          <w:b w:val="false"/>
          <w:i w:val="false"/>
          <w:color w:val="000000"/>
          <w:sz w:val="28"/>
        </w:rPr>
        <w:t>
      2) порталда – уәкiлеттi органның уәкiлеттi тұлғасының ЭСҚ-мен қол қойылған электрондық құжат нысанындағы анықтаманы беру не қызмет көрсетуден бас тарту туралы дәлелдi жауап болып табылады.</w:t>
      </w:r>
    </w:p>
    <w:bookmarkEnd w:id="28"/>
    <w:bookmarkStart w:name="z54" w:id="2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9"/>
    <w:bookmarkStart w:name="z55" w:id="30"/>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w:t>
      </w:r>
      <w:r>
        <w:br/>
      </w:r>
      <w:r>
        <w:rPr>
          <w:rFonts w:ascii="Times New Roman"/>
          <w:b w:val="false"/>
          <w:i w:val="false"/>
          <w:color w:val="000000"/>
          <w:sz w:val="28"/>
        </w:rPr>
        <w:t>
      1) Орталыққа жүгiнген кезде – демалыс және мереке күндерiн қоспағанда аптасына алты күн, белгiленген жұмыс кестесiне сәйкес үзiлiссiз сағат 9.00-ден 20.00-ге дейiн көрсетiледi;</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2) веб-портал арқылы өтiнiш бiлдiрген кезде – тәулiк бойы.</w:t>
      </w:r>
    </w:p>
    <w:bookmarkEnd w:id="30"/>
    <w:bookmarkStart w:name="z58" w:id="3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31"/>
    <w:bookmarkStart w:name="z59" w:id="32"/>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 - анықтама), егер анықтама Қазақстан Республикасы Ішкі істер министрлігінің Жол полициясы комитетінің аумақтық бөлімшелеріне қажет болған жағдайда;</w:t>
      </w:r>
      <w:r>
        <w:br/>
      </w:r>
      <w:r>
        <w:rPr>
          <w:rFonts w:ascii="Times New Roman"/>
          <w:b w:val="false"/>
          <w:i w:val="false"/>
          <w:color w:val="000000"/>
          <w:sz w:val="28"/>
        </w:rPr>
        <w:t>
      заң бойынша мұраға құқығы туралы куәлік (нотариустан);</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банк салымының бар екенін растайтын құжат – сканерленген көшірме түрінде электрондық сұранысқа тіркеледі;</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 - анықтама) – егер анықтама Қазақстан Республикасы Ішкі істер министрлігінің Жол полициясы комитетінің аумақтық бөлімшелеріне қажет болған жағдайда - сканерленген көшірме түрінде электрондық сұранысқа тіркеледі;</w:t>
      </w:r>
      <w:r>
        <w:br/>
      </w:r>
      <w:r>
        <w:rPr>
          <w:rFonts w:ascii="Times New Roman"/>
          <w:b w:val="false"/>
          <w:i w:val="false"/>
          <w:color w:val="000000"/>
          <w:sz w:val="28"/>
        </w:rPr>
        <w:t>
      заң бойынша мұраға құқығы туралы куәлік (нотариустан)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8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әрекеттердің логикалық реттілігі арасындағы өзара байланысын көрсететін сызба осы Регламентке </w:t>
      </w:r>
      <w:r>
        <w:rPr>
          <w:rFonts w:ascii="Times New Roman"/>
          <w:b w:val="false"/>
          <w:i w:val="false"/>
          <w:color w:val="000000"/>
          <w:sz w:val="28"/>
        </w:rPr>
        <w:t>9 қосымшада</w:t>
      </w:r>
      <w:r>
        <w:rPr>
          <w:rFonts w:ascii="Times New Roman"/>
          <w:b w:val="false"/>
          <w:i w:val="false"/>
          <w:color w:val="000000"/>
          <w:sz w:val="28"/>
        </w:rPr>
        <w:t xml:space="preserve"> келтірілген.</w:t>
      </w:r>
    </w:p>
    <w:bookmarkEnd w:id="32"/>
    <w:bookmarkStart w:name="z67" w:id="33"/>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3"/>
    <w:bookmarkStart w:name="z68" w:id="34"/>
    <w:p>
      <w:pPr>
        <w:spacing w:after="0"/>
        <w:ind w:left="0"/>
        <w:jc w:val="both"/>
      </w:pPr>
      <w:r>
        <w:rPr>
          <w:rFonts w:ascii="Times New Roman"/>
          <w:b w:val="false"/>
          <w:i w:val="false"/>
          <w:color w:val="000000"/>
          <w:sz w:val="28"/>
        </w:rPr>
        <w:t>
      18. Мемлекеттік қызметті көрсету үшін уәкілетті органның басшысы мен Орталықтың басшысы (бұдан әрі – лауазымды тұлғалар) жауапты тұлға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Республикасының заңнамасына сәйкес көрсетілу сапасына және оны іске асыруға жауапты болады.</w:t>
      </w:r>
    </w:p>
    <w:bookmarkEnd w:id="34"/>
    <w:bookmarkStart w:name="z69" w:id="35"/>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5"/>
    <w:bookmarkStart w:name="z70" w:id="36"/>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ресімдеу үшін анықтамалар</w:t>
      </w:r>
      <w:r>
        <w:br/>
      </w:r>
      <w:r>
        <w:rPr>
          <w:rFonts w:ascii="Times New Roman"/>
          <w:b/>
          <w:i w:val="false"/>
          <w:color w:val="000000"/>
        </w:rPr>
        <w:t>
беру" мемлекеттік қызметін көрсету бойынша уәкілетті органның</w:t>
      </w:r>
      <w:r>
        <w:br/>
      </w:r>
      <w:r>
        <w:rPr>
          <w:rFonts w:ascii="Times New Roman"/>
          <w:b/>
          <w:i w:val="false"/>
          <w:color w:val="000000"/>
        </w:rPr>
        <w:t>
және халыққа қызмет көрсету орталықтарының байланыс мәліметтері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4"/>
        <w:gridCol w:w="4172"/>
        <w:gridCol w:w="1704"/>
      </w:tblGrid>
      <w:tr>
        <w:trPr>
          <w:trHeight w:val="615"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Орталықтардың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дене шынықтыру және спорт бөлімі" мемлекеттік мекемесі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101</w:t>
            </w:r>
            <w:r>
              <w:br/>
            </w:r>
            <w:r>
              <w:rPr>
                <w:rFonts w:ascii="Times New Roman"/>
                <w:b w:val="false"/>
                <w:i w:val="false"/>
                <w:color w:val="000000"/>
                <w:sz w:val="20"/>
              </w:rPr>
              <w:t>
</w:t>
            </w:r>
            <w:r>
              <w:rPr>
                <w:rFonts w:ascii="Times New Roman"/>
                <w:b w:val="false"/>
                <w:i w:val="false"/>
                <w:color w:val="000000"/>
                <w:sz w:val="20"/>
              </w:rPr>
              <w:t>e-mail: shetuo@mail.ru</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21-5-11, 50-7-58</w:t>
            </w:r>
          </w:p>
        </w:tc>
      </w:tr>
      <w:tr>
        <w:trPr>
          <w:trHeight w:val="195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Шет аудандық N 1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М. Жапақов көшесі 23/1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 22-2-29</w:t>
            </w:r>
          </w:p>
        </w:tc>
      </w:tr>
      <w:tr>
        <w:trPr>
          <w:trHeight w:val="1995"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Шет аудандық N 2 бөлімі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2-83-44</w:t>
            </w:r>
          </w:p>
        </w:tc>
      </w:tr>
    </w:tbl>
    <w:bookmarkStart w:name="z71" w:id="37"/>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7"/>
    <w:p>
      <w:pPr>
        <w:spacing w:after="0"/>
        <w:ind w:left="0"/>
        <w:jc w:val="both"/>
      </w:pPr>
      <w:r>
        <w:rPr>
          <w:rFonts w:ascii="Times New Roman"/>
          <w:b w:val="false"/>
          <w:i w:val="false"/>
          <w:color w:val="000000"/>
          <w:sz w:val="28"/>
        </w:rPr>
        <w:t>Жинақтаушы зейнетақы қорының атауы __________________________________</w:t>
      </w:r>
    </w:p>
    <w:p>
      <w:pPr>
        <w:spacing w:after="0"/>
        <w:ind w:left="0"/>
        <w:jc w:val="both"/>
      </w:pPr>
      <w:r>
        <w:rPr>
          <w:rFonts w:ascii="Times New Roman"/>
          <w:b w:val="false"/>
          <w:i w:val="false"/>
          <w:color w:val="000000"/>
          <w:sz w:val="28"/>
        </w:rPr>
        <w:t>      "Шет ауданының білім беру, дене шынықтыру және спорт бөлімі"</w:t>
      </w:r>
      <w:r>
        <w:br/>
      </w:r>
      <w:r>
        <w:rPr>
          <w:rFonts w:ascii="Times New Roman"/>
          <w:b w:val="false"/>
          <w:i w:val="false"/>
          <w:color w:val="000000"/>
          <w:sz w:val="28"/>
        </w:rPr>
        <w:t>
мемлекеттік мекемесі ____ жылы туған кәмелетке толмаған _____________</w:t>
      </w:r>
      <w:r>
        <w:br/>
      </w:r>
      <w:r>
        <w:rPr>
          <w:rFonts w:ascii="Times New Roman"/>
          <w:b w:val="false"/>
          <w:i w:val="false"/>
          <w:color w:val="000000"/>
          <w:sz w:val="28"/>
        </w:rPr>
        <w:t>
(баланың Т.А.Ә.) ____________ заңды өкіл(дер)і (ата-ана (ата-аналар),</w:t>
      </w:r>
      <w:r>
        <w:br/>
      </w:r>
      <w:r>
        <w:rPr>
          <w:rFonts w:ascii="Times New Roman"/>
          <w:b w:val="false"/>
          <w:i w:val="false"/>
          <w:color w:val="000000"/>
          <w:sz w:val="28"/>
        </w:rPr>
        <w:t>
қорғаншы немесе қамқоршы, патронат тәрбиеші және оларды алмастырушы</w:t>
      </w:r>
      <w:r>
        <w:br/>
      </w:r>
      <w:r>
        <w:rPr>
          <w:rFonts w:ascii="Times New Roman"/>
          <w:b w:val="false"/>
          <w:i w:val="false"/>
          <w:color w:val="000000"/>
          <w:sz w:val="28"/>
        </w:rPr>
        <w:t>
басқа тұлғалар) _______________ жылы туған, _________________________</w:t>
      </w:r>
      <w:r>
        <w:br/>
      </w:r>
      <w:r>
        <w:rPr>
          <w:rFonts w:ascii="Times New Roman"/>
          <w:b w:val="false"/>
          <w:i w:val="false"/>
          <w:color w:val="000000"/>
          <w:sz w:val="28"/>
        </w:rPr>
        <w:t>
(өтініш берушінің Т.А.Ә.) (жеке куәлік N __ ______ жылы _____________</w:t>
      </w:r>
      <w:r>
        <w:br/>
      </w:r>
      <w:r>
        <w:rPr>
          <w:rFonts w:ascii="Times New Roman"/>
          <w:b w:val="false"/>
          <w:i w:val="false"/>
          <w:color w:val="000000"/>
          <w:sz w:val="28"/>
        </w:rPr>
        <w:t>
берілген) _________________ салымшының (мұраға қалдырушының Т.А.Ә.)</w:t>
      </w:r>
      <w:r>
        <w:br/>
      </w:r>
      <w:r>
        <w:rPr>
          <w:rFonts w:ascii="Times New Roman"/>
          <w:b w:val="false"/>
          <w:i w:val="false"/>
          <w:color w:val="000000"/>
          <w:sz w:val="28"/>
        </w:rPr>
        <w:t>
қайтыс болуына байланысты (_____ жылғы ______________ N ______ қайтыс</w:t>
      </w:r>
      <w:r>
        <w:br/>
      </w:r>
      <w:r>
        <w:rPr>
          <w:rFonts w:ascii="Times New Roman"/>
          <w:b w:val="false"/>
          <w:i w:val="false"/>
          <w:color w:val="000000"/>
          <w:sz w:val="28"/>
        </w:rPr>
        <w:t>
болуы туралы куәлік) ____ жылғы нотариус берген (_____ жылы _________</w:t>
      </w:r>
      <w:r>
        <w:br/>
      </w:r>
      <w:r>
        <w:rPr>
          <w:rFonts w:ascii="Times New Roman"/>
          <w:b w:val="false"/>
          <w:i w:val="false"/>
          <w:color w:val="000000"/>
          <w:sz w:val="28"/>
        </w:rPr>
        <w:t>
берген мемлекеттік лицензия N ______) заң/аманат бойынша мұрагерлікке</w:t>
      </w:r>
      <w:r>
        <w:br/>
      </w:r>
      <w:r>
        <w:rPr>
          <w:rFonts w:ascii="Times New Roman"/>
          <w:b w:val="false"/>
          <w:i w:val="false"/>
          <w:color w:val="000000"/>
          <w:sz w:val="28"/>
        </w:rPr>
        <w:t>
құқығы туралы куәлікке сәйкес тиесілі инвестициялық табыспен, өсіммен</w:t>
      </w:r>
      <w:r>
        <w:br/>
      </w:r>
      <w:r>
        <w:rPr>
          <w:rFonts w:ascii="Times New Roman"/>
          <w:b w:val="false"/>
          <w:i w:val="false"/>
          <w:color w:val="000000"/>
          <w:sz w:val="28"/>
        </w:rPr>
        <w:t>
және өзге түсімдермен бірге заңнамаға сәйкес ____________ (жинақтаушы</w:t>
      </w:r>
      <w:r>
        <w:br/>
      </w:r>
      <w:r>
        <w:rPr>
          <w:rFonts w:ascii="Times New Roman"/>
          <w:b w:val="false"/>
          <w:i w:val="false"/>
          <w:color w:val="000000"/>
          <w:sz w:val="28"/>
        </w:rPr>
        <w:t>
зейнетақы қорының атауы) мұраға қалатын зейнетақы жинақтарын алуға</w:t>
      </w:r>
      <w:r>
        <w:br/>
      </w: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72" w:id="38"/>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8"/>
    <w:p>
      <w:pPr>
        <w:spacing w:after="0"/>
        <w:ind w:left="0"/>
        <w:jc w:val="both"/>
      </w:pPr>
      <w:r>
        <w:rPr>
          <w:rFonts w:ascii="Times New Roman"/>
          <w:b w:val="false"/>
          <w:i w:val="false"/>
          <w:color w:val="000000"/>
          <w:sz w:val="28"/>
        </w:rPr>
        <w:t>Банк атауы __________________________________________________________</w:t>
      </w:r>
    </w:p>
    <w:p>
      <w:pPr>
        <w:spacing w:after="0"/>
        <w:ind w:left="0"/>
        <w:jc w:val="both"/>
      </w:pPr>
      <w:r>
        <w:rPr>
          <w:rFonts w:ascii="Times New Roman"/>
          <w:b w:val="false"/>
          <w:i w:val="false"/>
          <w:color w:val="000000"/>
          <w:sz w:val="28"/>
        </w:rPr>
        <w:t>      "Шет ауданының білім беру, дене шынықтыру және спорт бөлімі"</w:t>
      </w:r>
      <w:r>
        <w:br/>
      </w:r>
      <w:r>
        <w:rPr>
          <w:rFonts w:ascii="Times New Roman"/>
          <w:b w:val="false"/>
          <w:i w:val="false"/>
          <w:color w:val="000000"/>
          <w:sz w:val="28"/>
        </w:rPr>
        <w:t>
мемлекеттік мекемесі ____ жылы туған кәмелетке толмаған _____________</w:t>
      </w:r>
      <w:r>
        <w:br/>
      </w:r>
      <w:r>
        <w:rPr>
          <w:rFonts w:ascii="Times New Roman"/>
          <w:b w:val="false"/>
          <w:i w:val="false"/>
          <w:color w:val="000000"/>
          <w:sz w:val="28"/>
        </w:rPr>
        <w:t>
(баланың Т.А.Ә.) заңды өкіл(дер)і (ата-ана (ата-аналар), қорғаншы</w:t>
      </w:r>
      <w:r>
        <w:br/>
      </w:r>
      <w:r>
        <w:rPr>
          <w:rFonts w:ascii="Times New Roman"/>
          <w:b w:val="false"/>
          <w:i w:val="false"/>
          <w:color w:val="000000"/>
          <w:sz w:val="28"/>
        </w:rPr>
        <w:t>
немесе қамқоршы, патронат тәрбиеші және оларды алмастыратын басқа</w:t>
      </w:r>
      <w:r>
        <w:br/>
      </w:r>
      <w:r>
        <w:rPr>
          <w:rFonts w:ascii="Times New Roman"/>
          <w:b w:val="false"/>
          <w:i w:val="false"/>
          <w:color w:val="000000"/>
          <w:sz w:val="28"/>
        </w:rPr>
        <w:t>
тұлғалар) __________ жылы туған, ____________________________ (өтініш</w:t>
      </w:r>
      <w:r>
        <w:br/>
      </w:r>
      <w:r>
        <w:rPr>
          <w:rFonts w:ascii="Times New Roman"/>
          <w:b w:val="false"/>
          <w:i w:val="false"/>
          <w:color w:val="000000"/>
          <w:sz w:val="28"/>
        </w:rPr>
        <w:t>
берушінің Т.А.Ә.) (жеке куәлік N __ ________ жылы _________ берілген)</w:t>
      </w:r>
      <w:r>
        <w:br/>
      </w:r>
      <w:r>
        <w:rPr>
          <w:rFonts w:ascii="Times New Roman"/>
          <w:b w:val="false"/>
          <w:i w:val="false"/>
          <w:color w:val="000000"/>
          <w:sz w:val="28"/>
        </w:rPr>
        <w:t>
тиесілі инвестициялық табыспен, өсіммен және өзге түсімдермен бірге</w:t>
      </w:r>
      <w:r>
        <w:br/>
      </w:r>
      <w:r>
        <w:rPr>
          <w:rFonts w:ascii="Times New Roman"/>
          <w:b w:val="false"/>
          <w:i w:val="false"/>
          <w:color w:val="000000"/>
          <w:sz w:val="28"/>
        </w:rPr>
        <w:t>
заңнамаға сәйкес ____________________ (банк атауы) кәмелетке толмаған</w:t>
      </w:r>
      <w:r>
        <w:br/>
      </w:r>
      <w:r>
        <w:rPr>
          <w:rFonts w:ascii="Times New Roman"/>
          <w:b w:val="false"/>
          <w:i w:val="false"/>
          <w:color w:val="000000"/>
          <w:sz w:val="28"/>
        </w:rPr>
        <w:t>
баланың (балалардың) салымдарына иелік етуге рұқсат береді.</w:t>
      </w:r>
    </w:p>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73" w:id="3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9"/>
    <w:p>
      <w:pPr>
        <w:spacing w:after="0"/>
        <w:ind w:left="0"/>
        <w:jc w:val="both"/>
      </w:pPr>
      <w:r>
        <w:rPr>
          <w:rFonts w:ascii="Times New Roman"/>
          <w:b w:val="false"/>
          <w:i w:val="false"/>
          <w:color w:val="000000"/>
          <w:sz w:val="28"/>
        </w:rPr>
        <w:t>"Шет ауданының білім беру, дене шынықтыру және спорт бөлімі" мемлекеттік мекемесі</w:t>
      </w:r>
    </w:p>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мүддесіне әрекет ететін "Шет</w:t>
      </w:r>
      <w:r>
        <w:br/>
      </w:r>
      <w:r>
        <w:rPr>
          <w:rFonts w:ascii="Times New Roman"/>
          <w:b w:val="false"/>
          <w:i w:val="false"/>
          <w:color w:val="000000"/>
          <w:sz w:val="28"/>
        </w:rPr>
        <w:t>
ауданының білім беру, дене шынықтыру және спорт бөлімі" мемлекеттік</w:t>
      </w:r>
      <w:r>
        <w:br/>
      </w:r>
      <w:r>
        <w:rPr>
          <w:rFonts w:ascii="Times New Roman"/>
          <w:b w:val="false"/>
          <w:i w:val="false"/>
          <w:color w:val="000000"/>
          <w:sz w:val="28"/>
        </w:rPr>
        <w:t>
мекемесі ________________ көлік құралын ______________ рұқсат береді.</w:t>
      </w:r>
    </w:p>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74" w:id="40"/>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40"/>
    <w:p>
      <w:pPr>
        <w:spacing w:after="0"/>
        <w:ind w:left="0"/>
        <w:jc w:val="both"/>
      </w:pPr>
      <w:r>
        <w:rPr>
          <w:rFonts w:ascii="Times New Roman"/>
          <w:b w:val="false"/>
          <w:i w:val="false"/>
          <w:color w:val="000000"/>
          <w:sz w:val="28"/>
        </w:rPr>
        <w:t>                                    Жеке тұлғаға арналған үлгi</w:t>
      </w:r>
      <w:r>
        <w:br/>
      </w: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(бастықтың Т.А.Ә.)</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_________________________ жинақтаушы зейнетақы қорындағы</w:t>
      </w:r>
      <w:r>
        <w:br/>
      </w:r>
      <w:r>
        <w:rPr>
          <w:rFonts w:ascii="Times New Roman"/>
          <w:b w:val="false"/>
          <w:i w:val="false"/>
          <w:color w:val="000000"/>
          <w:sz w:val="28"/>
        </w:rPr>
        <w:t>
(қордың атауы мұрагерлікке құқығы туралы куәліктегі жазбаға сәйкес</w:t>
      </w:r>
      <w:r>
        <w:br/>
      </w:r>
      <w:r>
        <w:rPr>
          <w:rFonts w:ascii="Times New Roman"/>
          <w:b w:val="false"/>
          <w:i w:val="false"/>
          <w:color w:val="000000"/>
          <w:sz w:val="28"/>
        </w:rPr>
        <w:t>
көрсетіледі) зейнетақы жинақтарын салымшы (Т.А.Ә.) __________________</w:t>
      </w:r>
      <w:r>
        <w:br/>
      </w:r>
      <w:r>
        <w:rPr>
          <w:rFonts w:ascii="Times New Roman"/>
          <w:b w:val="false"/>
          <w:i w:val="false"/>
          <w:color w:val="000000"/>
          <w:sz w:val="28"/>
        </w:rPr>
        <w:t>
қайтыс болуына байланысты (қайтыс болуы туралы куәліктің N _________,</w:t>
      </w:r>
      <w:r>
        <w:br/>
      </w:r>
      <w:r>
        <w:rPr>
          <w:rFonts w:ascii="Times New Roman"/>
          <w:b w:val="false"/>
          <w:i w:val="false"/>
          <w:color w:val="000000"/>
          <w:sz w:val="28"/>
        </w:rPr>
        <w:t>
куәліктің берілген күні) кәмелетке толмаған балаларының (Т.А.Ә.)</w:t>
      </w:r>
      <w:r>
        <w:br/>
      </w:r>
      <w:r>
        <w:rPr>
          <w:rFonts w:ascii="Times New Roman"/>
          <w:b w:val="false"/>
          <w:i w:val="false"/>
          <w:color w:val="000000"/>
          <w:sz w:val="28"/>
        </w:rPr>
        <w:t>
_______________ алуына рұқсат беруіңізді сұраймын.</w:t>
      </w:r>
    </w:p>
    <w:p>
      <w:pPr>
        <w:spacing w:after="0"/>
        <w:ind w:left="0"/>
        <w:jc w:val="both"/>
      </w:pPr>
      <w:r>
        <w:rPr>
          <w:rFonts w:ascii="Times New Roman"/>
          <w:b w:val="false"/>
          <w:i w:val="false"/>
          <w:color w:val="000000"/>
          <w:sz w:val="28"/>
        </w:rPr>
        <w:t>      Күні: _________ жылғы "___ " Өтініш беруші(лер) қолы __________</w:t>
      </w:r>
    </w:p>
    <w:bookmarkStart w:name="z75" w:id="41"/>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41"/>
    <w:p>
      <w:pPr>
        <w:spacing w:after="0"/>
        <w:ind w:left="0"/>
        <w:jc w:val="both"/>
      </w:pPr>
      <w:r>
        <w:rPr>
          <w:rFonts w:ascii="Times New Roman"/>
          <w:b w:val="false"/>
          <w:i w:val="false"/>
          <w:color w:val="000000"/>
          <w:sz w:val="28"/>
        </w:rPr>
        <w:t>                                    Жеке тұлғаға арналған үлгi</w:t>
      </w:r>
      <w:r>
        <w:br/>
      </w: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(бастықтың Т.А.Ә.)</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(балалардың Т.А.Ә., туған жылы,</w:t>
      </w:r>
      <w:r>
        <w:br/>
      </w:r>
      <w:r>
        <w:rPr>
          <w:rFonts w:ascii="Times New Roman"/>
          <w:b w:val="false"/>
          <w:i w:val="false"/>
          <w:color w:val="000000"/>
          <w:sz w:val="28"/>
        </w:rPr>
        <w:t>
туу туралы куәліктің N көрсетіледі, 10 жастан асқан балалар қолдарын</w:t>
      </w:r>
      <w:r>
        <w:br/>
      </w:r>
      <w:r>
        <w:rPr>
          <w:rFonts w:ascii="Times New Roman"/>
          <w:b w:val="false"/>
          <w:i w:val="false"/>
          <w:color w:val="000000"/>
          <w:sz w:val="28"/>
        </w:rPr>
        <w:t>
қояды, "келісемін" деген сөзді жазады) (банк атауы) _________________</w:t>
      </w:r>
      <w:r>
        <w:br/>
      </w:r>
      <w:r>
        <w:rPr>
          <w:rFonts w:ascii="Times New Roman"/>
          <w:b w:val="false"/>
          <w:i w:val="false"/>
          <w:color w:val="000000"/>
          <w:sz w:val="28"/>
        </w:rPr>
        <w:t>
банктегі салымдарына иелік етуге (құқықтар мен міндеттемелерді</w:t>
      </w:r>
      <w:r>
        <w:br/>
      </w:r>
      <w:r>
        <w:rPr>
          <w:rFonts w:ascii="Times New Roman"/>
          <w:b w:val="false"/>
          <w:i w:val="false"/>
          <w:color w:val="000000"/>
          <w:sz w:val="28"/>
        </w:rPr>
        <w:t>
басқаға беру, шарттарды бұзу) рұқсат беруіңізді сұраймын.</w:t>
      </w:r>
      <w:r>
        <w:br/>
      </w:r>
      <w:r>
        <w:rPr>
          <w:rFonts w:ascii="Times New Roman"/>
          <w:b w:val="false"/>
          <w:i w:val="false"/>
          <w:color w:val="000000"/>
          <w:sz w:val="28"/>
        </w:rPr>
        <w:t>
      Әкесі туралы мәліметтер (Т.А.Ә., жеке куәліктің N, кім және</w:t>
      </w:r>
      <w:r>
        <w:br/>
      </w:r>
      <w:r>
        <w:rPr>
          <w:rFonts w:ascii="Times New Roman"/>
          <w:b w:val="false"/>
          <w:i w:val="false"/>
          <w:color w:val="000000"/>
          <w:sz w:val="28"/>
        </w:rPr>
        <w:t>
қашан берді) 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Шешесі туралы мәліметтер (Т.А.Ә., жеке куәліктің N, кім және</w:t>
      </w:r>
      <w:r>
        <w:br/>
      </w:r>
      <w:r>
        <w:rPr>
          <w:rFonts w:ascii="Times New Roman"/>
          <w:b w:val="false"/>
          <w:i w:val="false"/>
          <w:color w:val="000000"/>
          <w:sz w:val="28"/>
        </w:rPr>
        <w:t>
қашан берді) ________________________________________________________</w:t>
      </w:r>
      <w:r>
        <w:br/>
      </w:r>
      <w:r>
        <w:rPr>
          <w:rFonts w:ascii="Times New Roman"/>
          <w:b w:val="false"/>
          <w:i w:val="false"/>
          <w:color w:val="000000"/>
          <w:sz w:val="28"/>
        </w:rPr>
        <w:t>
________________________________________________ қолы _______________</w:t>
      </w:r>
    </w:p>
    <w:p>
      <w:pPr>
        <w:spacing w:after="0"/>
        <w:ind w:left="0"/>
        <w:jc w:val="both"/>
      </w:pPr>
      <w:r>
        <w:rPr>
          <w:rFonts w:ascii="Times New Roman"/>
          <w:b w:val="false"/>
          <w:i w:val="false"/>
          <w:color w:val="000000"/>
          <w:sz w:val="28"/>
        </w:rPr>
        <w:t>      Күні: ____ жылғы "___ " Ерлі-зайыптылардың қолдары ____________</w:t>
      </w:r>
    </w:p>
    <w:bookmarkStart w:name="z76" w:id="42"/>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42"/>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(бастықтың Т.А.Ә.)</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 (балалар)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меншік құқығында тиесілі көлік</w:t>
      </w:r>
      <w:r>
        <w:br/>
      </w:r>
      <w:r>
        <w:rPr>
          <w:rFonts w:ascii="Times New Roman"/>
          <w:b w:val="false"/>
          <w:i w:val="false"/>
          <w:color w:val="000000"/>
          <w:sz w:val="28"/>
        </w:rPr>
        <w:t>
құралына қатысты мәміле жасауға рұқсат беруіңізді сұраймын.</w:t>
      </w:r>
    </w:p>
    <w:p>
      <w:pPr>
        <w:spacing w:after="0"/>
        <w:ind w:left="0"/>
        <w:jc w:val="both"/>
      </w:pPr>
      <w:r>
        <w:rPr>
          <w:rFonts w:ascii="Times New Roman"/>
          <w:b w:val="false"/>
          <w:i w:val="false"/>
          <w:color w:val="000000"/>
          <w:sz w:val="28"/>
        </w:rPr>
        <w:t>      Күні: ______ жылғы "______ " Өтініш беруші(лер) қолы __________</w:t>
      </w:r>
    </w:p>
    <w:bookmarkStart w:name="z77" w:id="43"/>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43"/>
    <w:bookmarkStart w:name="z78" w:id="44"/>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реттілігі және өзара әрекетінің мәтіндік кестелік сипаттамасы</w:t>
      </w:r>
    </w:p>
    <w:bookmarkEnd w:id="44"/>
    <w:bookmarkStart w:name="z79" w:id="45"/>
    <w:p>
      <w:pPr>
        <w:spacing w:after="0"/>
        <w:ind w:left="0"/>
        <w:jc w:val="both"/>
      </w:pPr>
      <w:r>
        <w:rPr>
          <w:rFonts w:ascii="Times New Roman"/>
          <w:b w:val="false"/>
          <w:i w:val="false"/>
          <w:color w:val="000000"/>
          <w:sz w:val="28"/>
        </w:rPr>
        <w:t>
      1-кесте. ҚФБ әрекеттерін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3258"/>
        <w:gridCol w:w="3262"/>
        <w:gridCol w:w="3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ұсыну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дайындау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80" w:id="46"/>
    <w:p>
      <w:pPr>
        <w:spacing w:after="0"/>
        <w:ind w:left="0"/>
        <w:jc w:val="both"/>
      </w:pPr>
      <w:r>
        <w:rPr>
          <w:rFonts w:ascii="Times New Roman"/>
          <w:b w:val="false"/>
          <w:i w:val="false"/>
          <w:color w:val="000000"/>
          <w:sz w:val="28"/>
        </w:rPr>
        <w:t>
      2-кесте. Қолдану нұсқалары. Негізгі үдеріс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818"/>
        <w:gridCol w:w="2776"/>
        <w:gridCol w:w="2797"/>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855"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дәлелді бас тартуды дайындау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дәлелді бас тартуды жолдау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7"/>
    <w:p>
      <w:pPr>
        <w:spacing w:after="0"/>
        <w:ind w:left="0"/>
        <w:jc w:val="both"/>
      </w:pPr>
      <w:r>
        <w:rPr>
          <w:rFonts w:ascii="Times New Roman"/>
          <w:b w:val="false"/>
          <w:i w:val="false"/>
          <w:color w:val="000000"/>
          <w:sz w:val="28"/>
        </w:rPr>
        <w:t>
      3-кесте. Қолдану нұсқалары. Портал арқылы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61"/>
        <w:gridCol w:w="4600"/>
      </w:tblGrid>
      <w:tr>
        <w:trPr>
          <w:trHeight w:val="31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1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27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резолюция қоюға басшылыққа жолдау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6.Құжаттарды қарастыру және анықтаманы не дәлелді бас тартуды дайындау</w:t>
            </w:r>
          </w:p>
        </w:tc>
      </w:tr>
      <w:tr>
        <w:trPr>
          <w:trHeight w:val="39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54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жолдау</w:t>
            </w:r>
          </w:p>
        </w:tc>
      </w:tr>
    </w:tbl>
    <w:bookmarkStart w:name="z82" w:id="48"/>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9-қосымша</w:t>
      </w:r>
    </w:p>
    <w:bookmarkEnd w:id="48"/>
    <w:bookmarkStart w:name="z83" w:id="49"/>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кесте</w:t>
      </w:r>
    </w:p>
    <w:bookmarkEnd w:id="49"/>
    <w:p>
      <w:pPr>
        <w:spacing w:after="0"/>
        <w:ind w:left="0"/>
        <w:jc w:val="both"/>
      </w:pPr>
      <w:r>
        <w:drawing>
          <wp:inline distT="0" distB="0" distL="0" distR="0">
            <wp:extent cx="72263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5867400"/>
                    </a:xfrm>
                    <a:prstGeom prst="rect">
                      <a:avLst/>
                    </a:prstGeom>
                  </pic:spPr>
                </pic:pic>
              </a:graphicData>
            </a:graphic>
          </wp:inline>
        </w:drawing>
      </w:r>
    </w:p>
    <w:bookmarkStart w:name="z84" w:id="50"/>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2013 жылғы 26 ақпандағы</w:t>
      </w:r>
      <w:r>
        <w:br/>
      </w:r>
      <w:r>
        <w:rPr>
          <w:rFonts w:ascii="Times New Roman"/>
          <w:b w:val="false"/>
          <w:i w:val="false"/>
          <w:color w:val="000000"/>
          <w:sz w:val="28"/>
        </w:rPr>
        <w:t>
N 07/04 қаулысымен</w:t>
      </w:r>
      <w:r>
        <w:br/>
      </w:r>
      <w:r>
        <w:rPr>
          <w:rFonts w:ascii="Times New Roman"/>
          <w:b w:val="false"/>
          <w:i w:val="false"/>
          <w:color w:val="000000"/>
          <w:sz w:val="28"/>
        </w:rPr>
        <w:t>
бекітілген</w:t>
      </w:r>
    </w:p>
    <w:bookmarkEnd w:id="50"/>
    <w:bookmarkStart w:name="z85" w:id="51"/>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мүлікпен мәмілелерді ресімдеу үшін қорғаншылық</w:t>
      </w:r>
      <w:r>
        <w:br/>
      </w:r>
      <w:r>
        <w:rPr>
          <w:rFonts w:ascii="Times New Roman"/>
          <w:b/>
          <w:i w:val="false"/>
          <w:color w:val="000000"/>
        </w:rPr>
        <w:t>
немесе қамқоршылық жөніндегі функцияларды жүзеге</w:t>
      </w:r>
      <w:r>
        <w:br/>
      </w:r>
      <w:r>
        <w:rPr>
          <w:rFonts w:ascii="Times New Roman"/>
          <w:b/>
          <w:i w:val="false"/>
          <w:color w:val="000000"/>
        </w:rPr>
        <w:t>
асыратын органдардың анықтамаларын беру"</w:t>
      </w:r>
      <w:r>
        <w:br/>
      </w:r>
      <w:r>
        <w:rPr>
          <w:rFonts w:ascii="Times New Roman"/>
          <w:b/>
          <w:i w:val="false"/>
          <w:color w:val="000000"/>
        </w:rPr>
        <w:t>
мемлекеттік қызмет регламенті</w:t>
      </w:r>
    </w:p>
    <w:bookmarkEnd w:id="51"/>
    <w:bookmarkStart w:name="z86" w:id="52"/>
    <w:p>
      <w:pPr>
        <w:spacing w:after="0"/>
        <w:ind w:left="0"/>
        <w:jc w:val="left"/>
      </w:pPr>
      <w:r>
        <w:rPr>
          <w:rFonts w:ascii="Times New Roman"/>
          <w:b/>
          <w:i w:val="false"/>
          <w:color w:val="000000"/>
        </w:rPr>
        <w:t xml:space="preserve"> 
1. Негізгі ұғымдар</w:t>
      </w:r>
    </w:p>
    <w:bookmarkEnd w:id="52"/>
    <w:bookmarkStart w:name="z87" w:id="53"/>
    <w:p>
      <w:pPr>
        <w:spacing w:after="0"/>
        <w:ind w:left="0"/>
        <w:jc w:val="both"/>
      </w:pPr>
      <w:r>
        <w:rPr>
          <w:rFonts w:ascii="Times New Roman"/>
          <w:b w:val="false"/>
          <w:i w:val="false"/>
          <w:color w:val="000000"/>
          <w:sz w:val="28"/>
        </w:rPr>
        <w:t>
      1.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Регламент) мемлекеттік қызмет регламентінде келесідей негізгі ұғымдар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"Шет ауданының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 көрсетілуін ұйымдастыруды жүзеге асыратын республикалық мемлекеттік кәсіпорын.</w:t>
      </w:r>
    </w:p>
    <w:bookmarkEnd w:id="53"/>
    <w:bookmarkStart w:name="z88" w:id="54"/>
    <w:p>
      <w:pPr>
        <w:spacing w:after="0"/>
        <w:ind w:left="0"/>
        <w:jc w:val="left"/>
      </w:pPr>
      <w:r>
        <w:rPr>
          <w:rFonts w:ascii="Times New Roman"/>
          <w:b/>
          <w:i w:val="false"/>
          <w:color w:val="000000"/>
        </w:rPr>
        <w:t xml:space="preserve"> 
2. Жалпы ережелер</w:t>
      </w:r>
    </w:p>
    <w:bookmarkEnd w:id="54"/>
    <w:bookmarkStart w:name="z89" w:id="55"/>
    <w:p>
      <w:pPr>
        <w:spacing w:after="0"/>
        <w:ind w:left="0"/>
        <w:jc w:val="both"/>
      </w:pPr>
      <w:r>
        <w:rPr>
          <w:rFonts w:ascii="Times New Roman"/>
          <w:b w:val="false"/>
          <w:i w:val="false"/>
          <w:color w:val="000000"/>
          <w:sz w:val="28"/>
        </w:rPr>
        <w:t>
      2. Мемлекеттік қызмет "Шет ауданының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Шет аудандық бөлімдері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ресімдеу үшін банктерге қағаз тасымалдағышта анықтамаларын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қолтаңбасымен қол қойылған электрондық құжат нысанындағы анықтамаларды беру не қызмет көрсетуден бас тарту туралы дәлелді жауап болып табылады.</w:t>
      </w:r>
    </w:p>
    <w:bookmarkEnd w:id="55"/>
    <w:bookmarkStart w:name="z94" w:id="56"/>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қызметті көрсету тәртібіне қойылатын талаптар</w:t>
      </w:r>
    </w:p>
    <w:bookmarkEnd w:id="56"/>
    <w:bookmarkStart w:name="z95" w:id="57"/>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57"/>
    <w:bookmarkStart w:name="z98" w:id="58"/>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58"/>
    <w:bookmarkStart w:name="z99" w:id="59"/>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нотариалды кеңсеге анықтама алу үшін: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кепілде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банктен кәмелетке толмаған балаға тиесілі тұрғын үйді кепілге қоюға рұқсатқа анықтама беру туралы хат (кәмелетке толмаған балаға тиесілі тұрғын үйді кепілге қойып, несие берген жағдайда);</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немесе N 4 нысандағы анықтаманы ұсыну (бала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рәсімдеуге рұқсат кәмелетке толмаған баланың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2) порталда:</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 ресімдеуді жасауға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 Меншік иесі кәмелетке толмаған бала (балалар) болып табылатын жылжымайтын мүлікпен мәмілелерді ресімдеуге рұқсат кәмелетке толмағанның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 тапсырылады:</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әрекетінің орындалу мерзімін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59"/>
    <w:bookmarkStart w:name="z107" w:id="60"/>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60"/>
    <w:bookmarkStart w:name="z108" w:id="61"/>
    <w:p>
      <w:pPr>
        <w:spacing w:after="0"/>
        <w:ind w:left="0"/>
        <w:jc w:val="both"/>
      </w:pPr>
      <w:r>
        <w:rPr>
          <w:rFonts w:ascii="Times New Roman"/>
          <w:b w:val="false"/>
          <w:i w:val="false"/>
          <w:color w:val="000000"/>
          <w:sz w:val="28"/>
        </w:rPr>
        <w:t>
      18. Мемлекеттік қызметті көрсету үшін уәкілетті органның басшысы мен Орталықтың басшысы (бұдан әрі – лауазымды тұлғалар) жауапты тұлға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61"/>
    <w:bookmarkStart w:name="z109" w:id="62"/>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2"/>
    <w:bookmarkStart w:name="z110" w:id="6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қызметін</w:t>
      </w:r>
      <w:r>
        <w:br/>
      </w:r>
      <w:r>
        <w:rPr>
          <w:rFonts w:ascii="Times New Roman"/>
          <w:b/>
          <w:i w:val="false"/>
          <w:color w:val="000000"/>
        </w:rPr>
        <w:t>
көрсету бойынша уәкілетті органның және халыққа қызмет көрсету орталықтарының байланыс мәліметтері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3"/>
        <w:gridCol w:w="4254"/>
        <w:gridCol w:w="1603"/>
      </w:tblGrid>
      <w:tr>
        <w:trPr>
          <w:trHeight w:val="555"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Орталықтардың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7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95"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дене шынықтыру және спорт бөлімі" мемлекеттік мекемесі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101</w:t>
            </w:r>
            <w:r>
              <w:br/>
            </w:r>
            <w:r>
              <w:rPr>
                <w:rFonts w:ascii="Times New Roman"/>
                <w:b w:val="false"/>
                <w:i w:val="false"/>
                <w:color w:val="000000"/>
                <w:sz w:val="20"/>
              </w:rPr>
              <w:t>
</w:t>
            </w:r>
            <w:r>
              <w:rPr>
                <w:rFonts w:ascii="Times New Roman"/>
                <w:b w:val="false"/>
                <w:i w:val="false"/>
                <w:color w:val="000000"/>
                <w:sz w:val="20"/>
              </w:rPr>
              <w:t>e-mail: shetuo@mail.ru</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21-5-11, 50-7-58</w:t>
            </w:r>
          </w:p>
        </w:tc>
      </w:tr>
      <w:tr>
        <w:trPr>
          <w:trHeight w:val="162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Шет аудандық N 1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М. Жапақов көшесі 23/1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 22-2-29</w:t>
            </w:r>
          </w:p>
        </w:tc>
      </w:tr>
      <w:tr>
        <w:trPr>
          <w:trHeight w:val="1935"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Шет аудандық N 2 бөлімі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(71033) 2-83-44</w:t>
            </w:r>
          </w:p>
        </w:tc>
      </w:tr>
    </w:tbl>
    <w:bookmarkStart w:name="z111" w:id="64"/>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4"/>
    <w:p>
      <w:pPr>
        <w:spacing w:after="0"/>
        <w:ind w:left="0"/>
        <w:jc w:val="left"/>
      </w:pPr>
      <w:r>
        <w:rPr>
          <w:rFonts w:ascii="Times New Roman"/>
          <w:b/>
          <w:i w:val="false"/>
          <w:color w:val="000000"/>
        </w:rPr>
        <w:t xml:space="preserve"> Қазақстан Республикасы "Шет ауданының білім беру,</w:t>
      </w:r>
      <w:r>
        <w:br/>
      </w:r>
      <w:r>
        <w:rPr>
          <w:rFonts w:ascii="Times New Roman"/>
          <w:b/>
          <w:i w:val="false"/>
          <w:color w:val="000000"/>
        </w:rPr>
        <w:t>
дене шынықтыру және спорт бөлімі" мемлекеттік мекемесі</w:t>
      </w:r>
    </w:p>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 мүддесіне әрекет ететін "Шет ауданының беру, дене шынықтыру</w:t>
      </w:r>
      <w:r>
        <w:br/>
      </w:r>
      <w:r>
        <w:rPr>
          <w:rFonts w:ascii="Times New Roman"/>
          <w:b w:val="false"/>
          <w:i w:val="false"/>
          <w:color w:val="000000"/>
          <w:sz w:val="28"/>
        </w:rPr>
        <w:t>
және спорт бөлімі" мемлекеттік мекемесі _____________________________</w:t>
      </w:r>
      <w:r>
        <w:br/>
      </w:r>
      <w:r>
        <w:rPr>
          <w:rFonts w:ascii="Times New Roman"/>
          <w:b w:val="false"/>
          <w:i w:val="false"/>
          <w:color w:val="000000"/>
          <w:sz w:val="28"/>
        </w:rPr>
        <w:t>
____________________________ мекенжайы бойынша орналасқан жылжымайтын</w:t>
      </w:r>
      <w:r>
        <w:br/>
      </w:r>
      <w:r>
        <w:rPr>
          <w:rFonts w:ascii="Times New Roman"/>
          <w:b w:val="false"/>
          <w:i w:val="false"/>
          <w:color w:val="000000"/>
          <w:sz w:val="28"/>
        </w:rPr>
        <w:t>
мүлікті _______________________________ рұқсат береді.</w:t>
      </w:r>
    </w:p>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112" w:id="65"/>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5"/>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(бастықтың Т.А.Ә.)</w:t>
      </w:r>
      <w:r>
        <w:br/>
      </w:r>
      <w:r>
        <w:rPr>
          <w:rFonts w:ascii="Times New Roman"/>
          <w:b w:val="false"/>
          <w:i w:val="false"/>
          <w:color w:val="000000"/>
          <w:sz w:val="28"/>
        </w:rPr>
        <w:t>
                                    ерлі-зайыпты (Т.А.Ә., толық,</w:t>
      </w:r>
      <w:r>
        <w:br/>
      </w:r>
      <w:r>
        <w:rPr>
          <w:rFonts w:ascii="Times New Roman"/>
          <w:b w:val="false"/>
          <w:i w:val="false"/>
          <w:color w:val="000000"/>
          <w:sz w:val="28"/>
        </w:rPr>
        <w:t>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________________________________ мекенжайында орналасқан</w:t>
      </w:r>
      <w:r>
        <w:br/>
      </w:r>
      <w:r>
        <w:rPr>
          <w:rFonts w:ascii="Times New Roman"/>
          <w:b w:val="false"/>
          <w:i w:val="false"/>
          <w:color w:val="000000"/>
          <w:sz w:val="28"/>
        </w:rPr>
        <w:t>
жылжымайтын мүлікті иеліктен айыруға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 10 жастан асқан балалар қолдарын қояды, "келісемін" деген сөзді жазады)</w:t>
      </w:r>
      <w:r>
        <w:br/>
      </w:r>
      <w:r>
        <w:rPr>
          <w:rFonts w:ascii="Times New Roman"/>
          <w:b w:val="false"/>
          <w:i w:val="false"/>
          <w:color w:val="000000"/>
          <w:sz w:val="28"/>
        </w:rPr>
        <w:t>
      Әкесі туралы мәліметтер (Т.А.Ә., жеке куәліктің N, кім және қашан берді) 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Шешесі туралы мәліметтер (Т.А.Ә., жеке куәліктің N, кім және қашан берді) ________________________________________________________</w:t>
      </w:r>
      <w:r>
        <w:br/>
      </w:r>
      <w:r>
        <w:rPr>
          <w:rFonts w:ascii="Times New Roman"/>
          <w:b w:val="false"/>
          <w:i w:val="false"/>
          <w:color w:val="000000"/>
          <w:sz w:val="28"/>
        </w:rPr>
        <w:t>
________________________________________________ қолы _______________</w:t>
      </w:r>
      <w:r>
        <w:br/>
      </w:r>
      <w:r>
        <w:rPr>
          <w:rFonts w:ascii="Times New Roman"/>
          <w:b w:val="false"/>
          <w:i w:val="false"/>
          <w:color w:val="000000"/>
          <w:sz w:val="28"/>
        </w:rPr>
        <w:t>
      Келешекте тұратын мекенжайы ___________________________________</w:t>
      </w:r>
      <w:r>
        <w:br/>
      </w:r>
      <w:r>
        <w:rPr>
          <w:rFonts w:ascii="Times New Roman"/>
          <w:b w:val="false"/>
          <w:i w:val="false"/>
          <w:color w:val="000000"/>
          <w:sz w:val="28"/>
        </w:rPr>
        <w:t>
      "Келешекте балалар тұрғын үймен қамтамасыз етілетін болады"</w:t>
      </w:r>
      <w:r>
        <w:br/>
      </w:r>
      <w:r>
        <w:rPr>
          <w:rFonts w:ascii="Times New Roman"/>
          <w:b w:val="false"/>
          <w:i w:val="false"/>
          <w:color w:val="000000"/>
          <w:sz w:val="28"/>
        </w:rPr>
        <w:t>
деген үзінді жазылады (өз қолымен) __________________________________</w:t>
      </w:r>
    </w:p>
    <w:p>
      <w:pPr>
        <w:spacing w:after="0"/>
        <w:ind w:left="0"/>
        <w:jc w:val="both"/>
      </w:pPr>
      <w:r>
        <w:rPr>
          <w:rFonts w:ascii="Times New Roman"/>
          <w:b w:val="false"/>
          <w:i w:val="false"/>
          <w:color w:val="000000"/>
          <w:sz w:val="28"/>
        </w:rPr>
        <w:t>      Күні: жылғы "__"_________ Ерлі-зайыптылардың қолдары __________</w:t>
      </w:r>
    </w:p>
    <w:bookmarkStart w:name="z113" w:id="66"/>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6"/>
    <w:p>
      <w:pPr>
        <w:spacing w:after="0"/>
        <w:ind w:left="0"/>
        <w:jc w:val="both"/>
      </w:pPr>
      <w:r>
        <w:rPr>
          <w:rFonts w:ascii="Times New Roman"/>
          <w:b w:val="false"/>
          <w:i w:val="false"/>
          <w:color w:val="000000"/>
          <w:sz w:val="28"/>
        </w:rPr>
        <w:t>                                    "Шет ауданының білім беру,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_________________________</w:t>
      </w:r>
      <w:r>
        <w:br/>
      </w:r>
      <w:r>
        <w:rPr>
          <w:rFonts w:ascii="Times New Roman"/>
          <w:b w:val="false"/>
          <w:i w:val="false"/>
          <w:color w:val="000000"/>
          <w:sz w:val="28"/>
        </w:rPr>
        <w:t>
                                                (бастықтың Т.А.Ә.)</w:t>
      </w:r>
      <w:r>
        <w:br/>
      </w:r>
      <w:r>
        <w:rPr>
          <w:rFonts w:ascii="Times New Roman"/>
          <w:b w:val="false"/>
          <w:i w:val="false"/>
          <w:color w:val="000000"/>
          <w:sz w:val="28"/>
        </w:rPr>
        <w:t>
                                    ерлі-зайыпты (Т.А.Ә., толық,</w:t>
      </w:r>
      <w:r>
        <w:br/>
      </w:r>
      <w:r>
        <w:rPr>
          <w:rFonts w:ascii="Times New Roman"/>
          <w:b w:val="false"/>
          <w:i w:val="false"/>
          <w:color w:val="000000"/>
          <w:sz w:val="28"/>
        </w:rPr>
        <w:t>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 мекенжайында орналасқан жылжымайтын</w:t>
      </w:r>
      <w:r>
        <w:br/>
      </w:r>
      <w:r>
        <w:rPr>
          <w:rFonts w:ascii="Times New Roman"/>
          <w:b w:val="false"/>
          <w:i w:val="false"/>
          <w:color w:val="000000"/>
          <w:sz w:val="28"/>
        </w:rPr>
        <w:t>
мүлікті __________________ мөлшерде _____________ мерзімге кредит алу</w:t>
      </w:r>
      <w:r>
        <w:br/>
      </w:r>
      <w:r>
        <w:rPr>
          <w:rFonts w:ascii="Times New Roman"/>
          <w:b w:val="false"/>
          <w:i w:val="false"/>
          <w:color w:val="000000"/>
          <w:sz w:val="28"/>
        </w:rPr>
        <w:t>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 10 жастан асқан балалар қолдарын қояды, "келісемін" деген сөзді жазады)</w:t>
      </w:r>
      <w:r>
        <w:br/>
      </w:r>
      <w:r>
        <w:rPr>
          <w:rFonts w:ascii="Times New Roman"/>
          <w:b w:val="false"/>
          <w:i w:val="false"/>
          <w:color w:val="000000"/>
          <w:sz w:val="28"/>
        </w:rPr>
        <w:t>
      Әкесі туралы мәліметтер (Т.А.Ә., жеке куәліктің N, кім және</w:t>
      </w:r>
      <w:r>
        <w:br/>
      </w:r>
      <w:r>
        <w:rPr>
          <w:rFonts w:ascii="Times New Roman"/>
          <w:b w:val="false"/>
          <w:i w:val="false"/>
          <w:color w:val="000000"/>
          <w:sz w:val="28"/>
        </w:rPr>
        <w:t>
қашан берді) ________________________________________________________</w:t>
      </w:r>
      <w:r>
        <w:br/>
      </w:r>
      <w:r>
        <w:rPr>
          <w:rFonts w:ascii="Times New Roman"/>
          <w:b w:val="false"/>
          <w:i w:val="false"/>
          <w:color w:val="000000"/>
          <w:sz w:val="28"/>
        </w:rPr>
        <w:t>
_________________________________________________ қолы ______________</w:t>
      </w:r>
      <w:r>
        <w:br/>
      </w:r>
      <w:r>
        <w:rPr>
          <w:rFonts w:ascii="Times New Roman"/>
          <w:b w:val="false"/>
          <w:i w:val="false"/>
          <w:color w:val="000000"/>
          <w:sz w:val="28"/>
        </w:rPr>
        <w:t>
      Шешесі туралы мәліметтер (Т.А.Ә., жеке куәліктің N, кім және</w:t>
      </w:r>
      <w:r>
        <w:br/>
      </w:r>
      <w:r>
        <w:rPr>
          <w:rFonts w:ascii="Times New Roman"/>
          <w:b w:val="false"/>
          <w:i w:val="false"/>
          <w:color w:val="000000"/>
          <w:sz w:val="28"/>
        </w:rPr>
        <w:t>
қашан берді) ________________________________________________________</w:t>
      </w:r>
      <w:r>
        <w:br/>
      </w:r>
      <w:r>
        <w:rPr>
          <w:rFonts w:ascii="Times New Roman"/>
          <w:b w:val="false"/>
          <w:i w:val="false"/>
          <w:color w:val="000000"/>
          <w:sz w:val="28"/>
        </w:rPr>
        <w:t>
_________________________________________________ қолы ______________</w:t>
      </w:r>
      <w:r>
        <w:br/>
      </w:r>
      <w:r>
        <w:rPr>
          <w:rFonts w:ascii="Times New Roman"/>
          <w:b w:val="false"/>
          <w:i w:val="false"/>
          <w:color w:val="000000"/>
          <w:sz w:val="28"/>
        </w:rPr>
        <w:t>
      Банктен келген хаттың N 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____________________________________________________________</w:t>
      </w:r>
    </w:p>
    <w:p>
      <w:pPr>
        <w:spacing w:after="0"/>
        <w:ind w:left="0"/>
        <w:jc w:val="both"/>
      </w:pPr>
      <w:r>
        <w:rPr>
          <w:rFonts w:ascii="Times New Roman"/>
          <w:b w:val="false"/>
          <w:i w:val="false"/>
          <w:color w:val="000000"/>
          <w:sz w:val="28"/>
        </w:rPr>
        <w:t>      Күні: жылғы "__" ________ Ерлі-зайыптылардың қолдары __________</w:t>
      </w:r>
    </w:p>
    <w:bookmarkStart w:name="z114" w:id="67"/>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7"/>
    <w:bookmarkStart w:name="z115" w:id="68"/>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іс-әрекеттерінің реттілігі және өзара әрекетінің мәтіндік кестелік сипаттамасы</w:t>
      </w:r>
    </w:p>
    <w:bookmarkEnd w:id="68"/>
    <w:bookmarkStart w:name="z116" w:id="69"/>
    <w:p>
      <w:pPr>
        <w:spacing w:after="0"/>
        <w:ind w:left="0"/>
        <w:jc w:val="both"/>
      </w:pPr>
      <w:r>
        <w:rPr>
          <w:rFonts w:ascii="Times New Roman"/>
          <w:b w:val="false"/>
          <w:i w:val="false"/>
          <w:color w:val="000000"/>
          <w:sz w:val="28"/>
        </w:rPr>
        <w:t>
      1-кесте. ҚФБ әрекеттерін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3268"/>
        <w:gridCol w:w="3291"/>
        <w:gridCol w:w="3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жолдау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3270"/>
        <w:gridCol w:w="3309"/>
        <w:gridCol w:w="3270"/>
      </w:tblGrid>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тіркеу</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өкімдік шешім)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дайындау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жөнелту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17" w:id="70"/>
    <w:p>
      <w:pPr>
        <w:spacing w:after="0"/>
        <w:ind w:left="0"/>
        <w:jc w:val="both"/>
      </w:pPr>
      <w:r>
        <w:rPr>
          <w:rFonts w:ascii="Times New Roman"/>
          <w:b w:val="false"/>
          <w:i w:val="false"/>
          <w:color w:val="000000"/>
          <w:sz w:val="28"/>
        </w:rPr>
        <w:t>
      2-кесте. Қолдану нұсқалары. Негізгі үдеріс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796"/>
        <w:gridCol w:w="2797"/>
        <w:gridCol w:w="2776"/>
        <w:gridCol w:w="27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Анықтама немесе дәлелді бас тартуды беру</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жолдау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 және анықтаманы не дәлелді бас тартуды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дәлелді бас тартуды жөнелту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71"/>
    <w:p>
      <w:pPr>
        <w:spacing w:after="0"/>
        <w:ind w:left="0"/>
        <w:jc w:val="both"/>
      </w:pPr>
      <w:r>
        <w:rPr>
          <w:rFonts w:ascii="Times New Roman"/>
          <w:b w:val="false"/>
          <w:i w:val="false"/>
          <w:color w:val="000000"/>
          <w:sz w:val="28"/>
        </w:rPr>
        <w:t>
      3-кесте. Қолдану нұсқалары. Портал арқылы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4360"/>
        <w:gridCol w:w="4380"/>
      </w:tblGrid>
      <w:tr>
        <w:trPr>
          <w:trHeight w:val="40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6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6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қоюға басшылыққа жолдау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қарастыру және анықтаманы не дәлелді бас тартуды дайындау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жөнелту</w:t>
            </w:r>
          </w:p>
        </w:tc>
      </w:tr>
    </w:tbl>
    <w:bookmarkStart w:name="z119" w:id="72"/>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72"/>
    <w:bookmarkStart w:name="z120" w:id="73"/>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кесте</w:t>
      </w:r>
    </w:p>
    <w:bookmarkEnd w:id="73"/>
    <w:p>
      <w:pPr>
        <w:spacing w:after="0"/>
        <w:ind w:left="0"/>
        <w:jc w:val="both"/>
      </w:pPr>
      <w:r>
        <w:drawing>
          <wp:inline distT="0" distB="0" distL="0" distR="0">
            <wp:extent cx="72263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6083300"/>
                    </a:xfrm>
                    <a:prstGeom prst="rect">
                      <a:avLst/>
                    </a:prstGeom>
                  </pic:spPr>
                </pic:pic>
              </a:graphicData>
            </a:graphic>
          </wp:inline>
        </w:drawing>
      </w:r>
    </w:p>
    <w:bookmarkStart w:name="z121" w:id="74"/>
    <w:p>
      <w:pPr>
        <w:spacing w:after="0"/>
        <w:ind w:left="0"/>
        <w:jc w:val="both"/>
      </w:pPr>
      <w:r>
        <w:rPr>
          <w:rFonts w:ascii="Times New Roman"/>
          <w:b w:val="false"/>
          <w:i w:val="false"/>
          <w:color w:val="000000"/>
          <w:sz w:val="28"/>
        </w:rPr>
        <w:t>
Шет ауданының әкімдігінің</w:t>
      </w:r>
      <w:r>
        <w:br/>
      </w:r>
      <w:r>
        <w:rPr>
          <w:rFonts w:ascii="Times New Roman"/>
          <w:b w:val="false"/>
          <w:i w:val="false"/>
          <w:color w:val="000000"/>
          <w:sz w:val="28"/>
        </w:rPr>
        <w:t>
2013 жылғы 26 ақпандағы</w:t>
      </w:r>
      <w:r>
        <w:br/>
      </w:r>
      <w:r>
        <w:rPr>
          <w:rFonts w:ascii="Times New Roman"/>
          <w:b w:val="false"/>
          <w:i w:val="false"/>
          <w:color w:val="000000"/>
          <w:sz w:val="28"/>
        </w:rPr>
        <w:t>
N 07/04 қаулысымен</w:t>
      </w:r>
      <w:r>
        <w:br/>
      </w:r>
      <w:r>
        <w:rPr>
          <w:rFonts w:ascii="Times New Roman"/>
          <w:b w:val="false"/>
          <w:i w:val="false"/>
          <w:color w:val="000000"/>
          <w:sz w:val="28"/>
        </w:rPr>
        <w:t>
бекітілген</w:t>
      </w:r>
    </w:p>
    <w:bookmarkEnd w:id="74"/>
    <w:bookmarkStart w:name="z122" w:id="75"/>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мемлекеттiк қызмет регламенті</w:t>
      </w:r>
    </w:p>
    <w:bookmarkEnd w:id="75"/>
    <w:bookmarkStart w:name="z123" w:id="76"/>
    <w:p>
      <w:pPr>
        <w:spacing w:after="0"/>
        <w:ind w:left="0"/>
        <w:jc w:val="left"/>
      </w:pPr>
      <w:r>
        <w:rPr>
          <w:rFonts w:ascii="Times New Roman"/>
          <w:b/>
          <w:i w:val="false"/>
          <w:color w:val="000000"/>
        </w:rPr>
        <w:t xml:space="preserve"> 
1. Негізгі ұғымдар</w:t>
      </w:r>
    </w:p>
    <w:bookmarkEnd w:id="76"/>
    <w:bookmarkStart w:name="z124" w:id="77"/>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(бұдан әрі - Регламент) мемлекеттік қызмет регламентінде келесідей негізгі ұғымдар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"Шет ауданының білім беру, дене шынықтыру және спорт бөлімі" мемлекеттік мекемесі.</w:t>
      </w:r>
    </w:p>
    <w:bookmarkEnd w:id="77"/>
    <w:bookmarkStart w:name="z125" w:id="78"/>
    <w:p>
      <w:pPr>
        <w:spacing w:after="0"/>
        <w:ind w:left="0"/>
        <w:jc w:val="left"/>
      </w:pPr>
      <w:r>
        <w:rPr>
          <w:rFonts w:ascii="Times New Roman"/>
          <w:b/>
          <w:i w:val="false"/>
          <w:color w:val="000000"/>
        </w:rPr>
        <w:t xml:space="preserve"> 
2. Жалпы ережелер</w:t>
      </w:r>
    </w:p>
    <w:bookmarkEnd w:id="78"/>
    <w:bookmarkStart w:name="z126" w:id="79"/>
    <w:p>
      <w:pPr>
        <w:spacing w:after="0"/>
        <w:ind w:left="0"/>
        <w:jc w:val="both"/>
      </w:pPr>
      <w:r>
        <w:rPr>
          <w:rFonts w:ascii="Times New Roman"/>
          <w:b w:val="false"/>
          <w:i w:val="false"/>
          <w:color w:val="000000"/>
          <w:sz w:val="28"/>
        </w:rPr>
        <w:t>
      2. Мемлекеттік қызмет "Шет ауданының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79"/>
    <w:bookmarkStart w:name="z130" w:id="8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80"/>
    <w:bookmarkStart w:name="z131" w:id="81"/>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тармақтарында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p>
    <w:bookmarkEnd w:id="81"/>
    <w:bookmarkStart w:name="z134" w:id="8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82"/>
    <w:bookmarkStart w:name="z135" w:id="83"/>
    <w:p>
      <w:pPr>
        <w:spacing w:after="0"/>
        <w:ind w:left="0"/>
        <w:jc w:val="both"/>
      </w:pPr>
      <w:r>
        <w:rPr>
          <w:rFonts w:ascii="Times New Roman"/>
          <w:b w:val="false"/>
          <w:i w:val="false"/>
          <w:color w:val="000000"/>
          <w:sz w:val="28"/>
        </w:rPr>
        <w:t>
      9.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уәкілетті орган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10.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N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12.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13.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тармақтарында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келесідей құрылымдық-функционалдық бірліктер (бұдан әрі - ҚФБ) қатысады:</w:t>
      </w:r>
      <w:r>
        <w:br/>
      </w:r>
      <w:r>
        <w:rPr>
          <w:rFonts w:ascii="Times New Roman"/>
          <w:b w:val="false"/>
          <w:i w:val="false"/>
          <w:color w:val="000000"/>
          <w:sz w:val="28"/>
        </w:rPr>
        <w:t>
      1) Шет ауданының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p>
    <w:bookmarkEnd w:id="83"/>
    <w:bookmarkStart w:name="z143" w:id="84"/>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84"/>
    <w:bookmarkStart w:name="z144" w:id="85"/>
    <w:p>
      <w:pPr>
        <w:spacing w:after="0"/>
        <w:ind w:left="0"/>
        <w:jc w:val="both"/>
      </w:pPr>
      <w:r>
        <w:rPr>
          <w:rFonts w:ascii="Times New Roman"/>
          <w:b w:val="false"/>
          <w:i w:val="false"/>
          <w:color w:val="000000"/>
          <w:sz w:val="28"/>
        </w:rPr>
        <w:t>
      17. Мемлекеттік қызметті көрсету үшін уәкілетті органның басшысы (бұдан әрі – лауазымды тұлға) жауапты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85"/>
    <w:bookmarkStart w:name="z145" w:id="86"/>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86"/>
    <w:bookmarkStart w:name="z146" w:id="87"/>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арналған</w:t>
      </w:r>
      <w:r>
        <w:br/>
      </w:r>
      <w:r>
        <w:rPr>
          <w:rFonts w:ascii="Times New Roman"/>
          <w:b/>
          <w:i w:val="false"/>
          <w:color w:val="000000"/>
        </w:rPr>
        <w:t>
құжаттарды ресімдеу" мемлекеттік қызметін көрсету</w:t>
      </w:r>
      <w:r>
        <w:br/>
      </w:r>
      <w:r>
        <w:rPr>
          <w:rFonts w:ascii="Times New Roman"/>
          <w:b/>
          <w:i w:val="false"/>
          <w:color w:val="000000"/>
        </w:rPr>
        <w:t>
бойынша уәкілетті органның байланыс мәліметтері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9"/>
        <w:gridCol w:w="6644"/>
        <w:gridCol w:w="1667"/>
      </w:tblGrid>
      <w:tr>
        <w:trPr>
          <w:trHeight w:val="780"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атауы</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85"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дене шынықтыру және спорт бөлімі" мемлекеттік мекемесі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101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21-5-11, 50-7-57</w:t>
            </w:r>
          </w:p>
        </w:tc>
      </w:tr>
    </w:tbl>
    <w:bookmarkStart w:name="z147" w:id="88"/>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88"/>
    <w:p>
      <w:pPr>
        <w:spacing w:after="0"/>
        <w:ind w:left="0"/>
        <w:jc w:val="left"/>
      </w:pPr>
      <w:r>
        <w:rPr>
          <w:rFonts w:ascii="Times New Roman"/>
          <w:b/>
          <w:i w:val="false"/>
          <w:color w:val="000000"/>
        </w:rPr>
        <w:t xml:space="preserve"> Шет ауданы әкімдігінің қаулысына</w:t>
      </w:r>
      <w:r>
        <w:br/>
      </w:r>
      <w:r>
        <w:rPr>
          <w:rFonts w:ascii="Times New Roman"/>
          <w:b/>
          <w:i w:val="false"/>
          <w:color w:val="000000"/>
        </w:rPr>
        <w:t>
қосымшадан үзінді</w:t>
      </w:r>
    </w:p>
    <w:p>
      <w:pPr>
        <w:spacing w:after="0"/>
        <w:ind w:left="0"/>
        <w:jc w:val="both"/>
      </w:pPr>
      <w:r>
        <w:rPr>
          <w:rFonts w:ascii="Times New Roman"/>
          <w:b w:val="false"/>
          <w:i w:val="false"/>
          <w:color w:val="000000"/>
          <w:sz w:val="28"/>
        </w:rPr>
        <w:t>Шет ауданы __________ 20 __ жылғы "___ " _________ N _____</w:t>
      </w:r>
    </w:p>
    <w:p>
      <w:pPr>
        <w:spacing w:after="0"/>
        <w:ind w:left="0"/>
        <w:jc w:val="both"/>
      </w:pPr>
      <w:r>
        <w:rPr>
          <w:rFonts w:ascii="Times New Roman"/>
          <w:b w:val="false"/>
          <w:i w:val="false"/>
          <w:color w:val="000000"/>
          <w:sz w:val="28"/>
        </w:rPr>
        <w:t>Қорғаншылық (қамқоршылық)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w:t>
      </w:r>
      <w:r>
        <w:br/>
      </w:r>
      <w:r>
        <w:rPr>
          <w:rFonts w:ascii="Times New Roman"/>
          <w:b w:val="false"/>
          <w:i w:val="false"/>
          <w:color w:val="000000"/>
          <w:sz w:val="28"/>
        </w:rPr>
        <w:t>
Республикасының 2011 жылғы 26 желтоқсандағы Кодексінің </w:t>
      </w:r>
      <w:r>
        <w:rPr>
          <w:rFonts w:ascii="Times New Roman"/>
          <w:b w:val="false"/>
          <w:i w:val="false"/>
          <w:color w:val="000000"/>
          <w:sz w:val="28"/>
        </w:rPr>
        <w:t>120</w:t>
      </w:r>
      <w:r>
        <w:rPr>
          <w:rFonts w:ascii="Times New Roman"/>
          <w:b w:val="false"/>
          <w:i w:val="false"/>
          <w:color w:val="000000"/>
          <w:sz w:val="28"/>
        </w:rPr>
        <w:t xml:space="preserve"> және</w:t>
      </w:r>
      <w:r>
        <w:br/>
      </w:r>
      <w:r>
        <w:rPr>
          <w:rFonts w:ascii="Times New Roman"/>
          <w:b w:val="false"/>
          <w:i w:val="false"/>
          <w:color w:val="000000"/>
          <w:sz w:val="28"/>
        </w:rPr>
        <w:t>
</w:t>
      </w:r>
      <w:r>
        <w:rPr>
          <w:rFonts w:ascii="Times New Roman"/>
          <w:b w:val="false"/>
          <w:i w:val="false"/>
          <w:color w:val="000000"/>
          <w:sz w:val="28"/>
        </w:rPr>
        <w:t>121-баптарына</w:t>
      </w:r>
      <w:r>
        <w:rPr>
          <w:rFonts w:ascii="Times New Roman"/>
          <w:b w:val="false"/>
          <w:i w:val="false"/>
          <w:color w:val="000000"/>
          <w:sz w:val="28"/>
        </w:rPr>
        <w:t xml:space="preserve"> сәйкес, (Т.А.Ә.)_________________ өтініші және "Шет</w:t>
      </w:r>
      <w:r>
        <w:br/>
      </w:r>
      <w:r>
        <w:rPr>
          <w:rFonts w:ascii="Times New Roman"/>
          <w:b w:val="false"/>
          <w:i w:val="false"/>
          <w:color w:val="000000"/>
          <w:sz w:val="28"/>
        </w:rPr>
        <w:t>
ауданының білім беру, дене шынықтыру және спорт бөлімі" мемлекеттік</w:t>
      </w:r>
      <w:r>
        <w:br/>
      </w:r>
      <w:r>
        <w:rPr>
          <w:rFonts w:ascii="Times New Roman"/>
          <w:b w:val="false"/>
          <w:i w:val="false"/>
          <w:color w:val="000000"/>
          <w:sz w:val="28"/>
        </w:rPr>
        <w:t>
мекемесінің құжаттары негізінде ____________________ Шет ауданының</w:t>
      </w:r>
      <w:r>
        <w:br/>
      </w:r>
      <w:r>
        <w:rPr>
          <w:rFonts w:ascii="Times New Roman"/>
          <w:b w:val="false"/>
          <w:i w:val="false"/>
          <w:color w:val="000000"/>
          <w:sz w:val="28"/>
        </w:rPr>
        <w:t xml:space="preserve">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1. Қосымшаға сәйкес ата-анасының қамқорлығынсыз қалған</w:t>
      </w:r>
      <w:r>
        <w:br/>
      </w:r>
      <w:r>
        <w:rPr>
          <w:rFonts w:ascii="Times New Roman"/>
          <w:b w:val="false"/>
          <w:i w:val="false"/>
          <w:color w:val="000000"/>
          <w:sz w:val="28"/>
        </w:rPr>
        <w:t>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306"/>
        <w:gridCol w:w="5448"/>
        <w:gridCol w:w="4646"/>
      </w:tblGrid>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val="false"/>
          <w:i w:val="false"/>
          <w:color w:val="000000"/>
          <w:sz w:val="28"/>
        </w:rPr>
        <w:t>      Шет ауданының әкімі _____________ қолы (Т.А.Ә.)</w:t>
      </w:r>
    </w:p>
    <w:p>
      <w:pPr>
        <w:spacing w:after="0"/>
        <w:ind w:left="0"/>
        <w:jc w:val="both"/>
      </w:pPr>
      <w:r>
        <w:rPr>
          <w:rFonts w:ascii="Times New Roman"/>
          <w:b w:val="false"/>
          <w:i w:val="false"/>
          <w:color w:val="000000"/>
          <w:sz w:val="28"/>
        </w:rPr>
        <w:t>      М.О.</w:t>
      </w:r>
    </w:p>
    <w:bookmarkStart w:name="z148" w:id="89"/>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9"/>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 туралы</w:t>
      </w:r>
      <w:r>
        <w:br/>
      </w:r>
      <w:r>
        <w:rPr>
          <w:rFonts w:ascii="Times New Roman"/>
          <w:b/>
          <w:i w:val="false"/>
          <w:color w:val="000000"/>
        </w:rPr>
        <w:t>
қорытынды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Кеуде қуысының рентгеноскопиясы _____________________________________</w:t>
      </w:r>
      <w:r>
        <w:br/>
      </w:r>
      <w:r>
        <w:rPr>
          <w:rFonts w:ascii="Times New Roman"/>
          <w:b w:val="false"/>
          <w:i w:val="false"/>
          <w:color w:val="000000"/>
          <w:sz w:val="28"/>
        </w:rPr>
        <w:t>
Терапевт ____________________________________________________________</w:t>
      </w:r>
      <w:r>
        <w:br/>
      </w:r>
      <w:r>
        <w:rPr>
          <w:rFonts w:ascii="Times New Roman"/>
          <w:b w:val="false"/>
          <w:i w:val="false"/>
          <w:color w:val="000000"/>
          <w:sz w:val="28"/>
        </w:rPr>
        <w:t>
Қорытынды ___________________________________________________________</w:t>
      </w:r>
    </w:p>
    <w:bookmarkStart w:name="z149" w:id="90"/>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90"/>
    <w:bookmarkStart w:name="z150" w:id="91"/>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реттілігінің</w:t>
      </w:r>
      <w:r>
        <w:br/>
      </w:r>
      <w:r>
        <w:rPr>
          <w:rFonts w:ascii="Times New Roman"/>
          <w:b/>
          <w:i w:val="false"/>
          <w:color w:val="000000"/>
        </w:rPr>
        <w:t>
және өзара әрекетінің мәтіндік кестелік сипаттамасы</w:t>
      </w:r>
    </w:p>
    <w:bookmarkEnd w:id="91"/>
    <w:bookmarkStart w:name="z151" w:id="92"/>
    <w:p>
      <w:pPr>
        <w:spacing w:after="0"/>
        <w:ind w:left="0"/>
        <w:jc w:val="both"/>
      </w:pPr>
      <w:r>
        <w:rPr>
          <w:rFonts w:ascii="Times New Roman"/>
          <w:b w:val="false"/>
          <w:i w:val="false"/>
          <w:color w:val="000000"/>
          <w:sz w:val="28"/>
        </w:rPr>
        <w:t>
      1-кесте. ҚФБ әрекеттерін сипаттау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358"/>
        <w:gridCol w:w="2316"/>
        <w:gridCol w:w="2358"/>
        <w:gridCol w:w="2295"/>
        <w:gridCol w:w="23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әкімі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құжаттарды ұсыну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ұсыну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органға тапсыру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аудан әкіміне қол қоюға енгізу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152" w:id="93"/>
    <w:p>
      <w:pPr>
        <w:spacing w:after="0"/>
        <w:ind w:left="0"/>
        <w:jc w:val="both"/>
      </w:pPr>
      <w:r>
        <w:rPr>
          <w:rFonts w:ascii="Times New Roman"/>
          <w:b w:val="false"/>
          <w:i w:val="false"/>
          <w:color w:val="000000"/>
          <w:sz w:val="28"/>
        </w:rPr>
        <w:t>
      2-кесте. Қолдану нұсқалары. Негізгі үдеріс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813"/>
        <w:gridCol w:w="2771"/>
        <w:gridCol w:w="2813"/>
        <w:gridCol w:w="27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885"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әкімі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915"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 және анықтаманы не дәлелді бас тартуды әзірлеу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48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тапсыру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уәкілетті органға тапсыру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аудан әкіміне қол қоюға енгізу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94"/>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құжаттарды ресiмдеу"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94"/>
    <w:bookmarkStart w:name="z154" w:id="95"/>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95"/>
    <w:p>
      <w:pPr>
        <w:spacing w:after="0"/>
        <w:ind w:left="0"/>
        <w:jc w:val="both"/>
      </w:pPr>
      <w:r>
        <w:drawing>
          <wp:inline distT="0" distB="0" distL="0" distR="0">
            <wp:extent cx="70739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