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a7aa" w14:textId="024a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2013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2013 жылғы 22 қаңтардағы N 02/02 қаулысы. Қарағанды облысының әділет департаментімен 2013 жылғы 8 ақпанда N 2154 болып тіркелді. Күші жойылды - Қарағанды облысы Шет ауданы әкімдігінің 2014 жылғы 21 қаңтардағы № 01/04 қаулысымен</w:t>
      </w:r>
    </w:p>
    <w:p>
      <w:pPr>
        <w:spacing w:after="0"/>
        <w:ind w:left="0"/>
        <w:jc w:val="both"/>
      </w:pPr>
      <w:r>
        <w:rPr>
          <w:rFonts w:ascii="Times New Roman"/>
          <w:b w:val="false"/>
          <w:i w:val="false"/>
          <w:color w:val="ff0000"/>
          <w:sz w:val="28"/>
        </w:rPr>
        <w:t xml:space="preserve">      Ескерту. Күші жойылды - Қарағанды облысы Шет ауданы әкімдігінің 21.01.2014 № 01/04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Шет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жылы қоғамдық жұмыстарды ұйымдастыратын Шет ауданы мекемелерінің </w:t>
      </w:r>
      <w:r>
        <w:rPr>
          <w:rFonts w:ascii="Times New Roman"/>
          <w:b w:val="false"/>
          <w:i w:val="false"/>
          <w:color w:val="000000"/>
          <w:sz w:val="28"/>
        </w:rPr>
        <w:t>тізбесі</w:t>
      </w:r>
      <w:r>
        <w:rPr>
          <w:rFonts w:ascii="Times New Roman"/>
          <w:b w:val="false"/>
          <w:i w:val="false"/>
          <w:color w:val="000000"/>
          <w:sz w:val="28"/>
        </w:rPr>
        <w:t>, жұмыстардың түрлері мен көлемі, еңбек жағдайы мен қатысу мерзімі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"Шет ауданының жұмыспен қамту және әлеуметтік бағдарламалар бөлімі" мемлекеттік мекемесі (Б.М. Бекенов) жұмыс берушілермен қоғамдық жұмыстарды орындауға арналған шарттар жасасын.</w:t>
      </w:r>
      <w:r>
        <w:br/>
      </w:r>
      <w:r>
        <w:rPr>
          <w:rFonts w:ascii="Times New Roman"/>
          <w:b w:val="false"/>
          <w:i w:val="false"/>
          <w:color w:val="000000"/>
          <w:sz w:val="28"/>
        </w:rPr>
        <w:t>
</w:t>
      </w:r>
      <w:r>
        <w:rPr>
          <w:rFonts w:ascii="Times New Roman"/>
          <w:b w:val="false"/>
          <w:i w:val="false"/>
          <w:color w:val="000000"/>
          <w:sz w:val="28"/>
        </w:rPr>
        <w:t>
      3. Қоғамдық жұмыстармен қамтылған азаматтардың еңбекақысы айына ең төменгі жалақы мөлшерінде бекітілсін және аудандық бюджет қаражатынан төленсін.</w:t>
      </w:r>
      <w:r>
        <w:br/>
      </w:r>
      <w:r>
        <w:rPr>
          <w:rFonts w:ascii="Times New Roman"/>
          <w:b w:val="false"/>
          <w:i w:val="false"/>
          <w:color w:val="000000"/>
          <w:sz w:val="28"/>
        </w:rPr>
        <w:t>
</w:t>
      </w:r>
      <w:r>
        <w:rPr>
          <w:rFonts w:ascii="Times New Roman"/>
          <w:b w:val="false"/>
          <w:i w:val="false"/>
          <w:color w:val="000000"/>
          <w:sz w:val="28"/>
        </w:rPr>
        <w:t>
      4. Шет ауданы әкімдігінің 2012 жылғы 1 ақпандағы N 01/10 "Шет ауданы бойынша 2012 жылы қоғамдық жұмыстарды ұйымдастыру туралы" (нормативтік құқықтық актілерді мемлекеттік тіркеудің Тізілімінде N 8-17-130 болып тіркелген, 2012 жылғы 23 ақпандағы N 08 (10.369) "Шет шұғыласы"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және Шет ауданы әкімдігінің 2012 жылғы 2 мамырдағы N 10/01 "Шет ауданы бойынша 2012 жылы қоғамдық жұмыстарды ұйымдастыру туралы" Шет ауданы әкімдігінің 2012 жылғы 1 ақпандағы N 01/10 қаулысына өзгеріс енгізу туралы" (нормативтік құқықтық актілерді мемлекеттік тіркеудің Тізілімінде N 8-17-134 болып тіркелген, 2012 жылғы 24 мамырдағы N 21 (10.382) "Шет шұғыласы"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Шет ауданы әкімінің орынбасары Азамат Азатұлы Әбілдинге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Шет ауданының әкімі                        Р. Әбдікеров</w:t>
      </w:r>
    </w:p>
    <w:bookmarkStart w:name="z8" w:id="1"/>
    <w:p>
      <w:pPr>
        <w:spacing w:after="0"/>
        <w:ind w:left="0"/>
        <w:jc w:val="both"/>
      </w:pPr>
      <w:r>
        <w:rPr>
          <w:rFonts w:ascii="Times New Roman"/>
          <w:b w:val="false"/>
          <w:i w:val="false"/>
          <w:color w:val="000000"/>
          <w:sz w:val="28"/>
        </w:rPr>
        <w:t>
Шет ауданы әкімдігінің</w:t>
      </w:r>
      <w:r>
        <w:br/>
      </w:r>
      <w:r>
        <w:rPr>
          <w:rFonts w:ascii="Times New Roman"/>
          <w:b w:val="false"/>
          <w:i w:val="false"/>
          <w:color w:val="000000"/>
          <w:sz w:val="28"/>
        </w:rPr>
        <w:t>
2013 жылғы 22 қаңтардағы</w:t>
      </w:r>
      <w:r>
        <w:br/>
      </w:r>
      <w:r>
        <w:rPr>
          <w:rFonts w:ascii="Times New Roman"/>
          <w:b w:val="false"/>
          <w:i w:val="false"/>
          <w:color w:val="000000"/>
          <w:sz w:val="28"/>
        </w:rPr>
        <w:t>
N 02/02 қаулысына қосымша</w:t>
      </w:r>
    </w:p>
    <w:bookmarkEnd w:id="1"/>
    <w:bookmarkStart w:name="z9" w:id="2"/>
    <w:p>
      <w:pPr>
        <w:spacing w:after="0"/>
        <w:ind w:left="0"/>
        <w:jc w:val="left"/>
      </w:pPr>
      <w:r>
        <w:rPr>
          <w:rFonts w:ascii="Times New Roman"/>
          <w:b/>
          <w:i w:val="false"/>
          <w:color w:val="000000"/>
        </w:rPr>
        <w:t xml:space="preserve"> 
2013 жылы қоғамдық жұмыстарды ұйымдастыратын Шет ауданы мекемелерінің тізбесі, жұмыстардың түрлері мен көлемі, еңбек жағдайы мен қатысу мерзімі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465"/>
        <w:gridCol w:w="1070"/>
        <w:gridCol w:w="5276"/>
        <w:gridCol w:w="1345"/>
        <w:gridCol w:w="1662"/>
        <w:gridCol w:w="1473"/>
      </w:tblGrid>
      <w:tr>
        <w:trPr>
          <w:trHeight w:val="13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 мың теңге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жағдайы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мерзімі, ай</w:t>
            </w:r>
          </w:p>
        </w:tc>
      </w:tr>
      <w:tr>
        <w:trPr>
          <w:trHeight w:val="22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"Ақадыр кенті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кенті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"Ақой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 экологиялық сауықтандыру (көгалдандыру мен абаттандыру), су құбырларының бірқалыпты жұмысын қамтамасыз етуге көмек, аулаларды аралау және әлеуметтік карта жасауға көмек, салық төлемдерінің түбіртектерін және хабарландыруларды жеткізу, парк және скверлерді жинау, мал басын бірдейлендіру жұмысына көмек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"Ақшатау кенті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 су құбырларының бірқалыпты жұмысын қамтамасыз етуге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"Ақшоқы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"Батық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"Бұрма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"Босаға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"Дәрия кенті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салық төлемдерінің түбіртектерін және хабарландыруларды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кенті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әлеуметтік-мәдени нысандарды жөндеу жұмыстарына қатысу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"Кәрім Мыңбаев атындағы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"Кеншоқы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"Киікті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әлеуметтік-мәдени нысандарды жөндеу жұмыстарына қатысу,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"Көктіңкөлі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 әлеуметтік-мәдени нысандарды жөндеу жұмыстарына қатысу,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поляна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карта жасауға көмек,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"Мойынты кенті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салық төлемдерінің түбіртектерін және хабарландыруларды жеткізу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"Нұраталды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"Ортау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"Өспен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аулаларды аралау және әлеуметтік карта жасауға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кент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 экологиялық сауықтандыру (көгалдандыру мен абаттандыру), аулаларды аралау және әлеуметтік карта жасауға көмек, парк және скверлерді жинау, салық төлемдерінің түбіртектерін және хабарландыруларды жеткізу,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Қайрақты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су құбырларының бірқалыпты жұмысын қамтамасыз етуге көмек, аулаларды аралау және әлеуметтік карта жасауға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 ауылдық округі әкімінің аппараты"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 әлеуметтік карта жасауға көмек, мал басын бірдейлендіру жұмысына көмек</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ауылдық округі әкімінің аппараты" мемлекеттік мекемесі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экологиялық сауықтандыру (көгалдандыру мен абаттандыру)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тұрғын үй коммуналдық шаруашылығы, жолаушылар көлігі және автокөлік жолдары бөлімі"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беру маусымына диспетчерлік қызмет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