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80e65" w14:textId="9b80e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2014-2016 жылдарға арналған аудан бюджеті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Ұлытау аудандық мәслихатының 2013 жылғы 25 желтоқсандағы XVIII сессиясының № 140 шешімі. Қарағанды облысының Әділет департаментінде 2014 жылғы 16 қаңтарда № 2507 болып тіркелді. Мерзімі өткендіктен қолданыс тоқтатылды</w:t>
      </w:r>
    </w:p>
    <w:p>
      <w:pPr>
        <w:spacing w:after="0"/>
        <w:ind w:left="0"/>
        <w:jc w:val="both"/>
      </w:pPr>
      <w:r>
        <w:rPr>
          <w:rFonts w:ascii="Times New Roman"/>
          <w:b w:val="false"/>
          <w:i w:val="false"/>
          <w:color w:val="ff0000"/>
          <w:sz w:val="28"/>
        </w:rPr>
        <w:t>
      РҚАО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p>
    <w:bookmarkEnd w:id="0"/>
    <w:bookmarkStart w:name="z2" w:id="1"/>
    <w:p>
      <w:pPr>
        <w:spacing w:after="0"/>
        <w:ind w:left="0"/>
        <w:jc w:val="both"/>
      </w:pPr>
      <w:r>
        <w:rPr>
          <w:rFonts w:ascii="Times New Roman"/>
          <w:b w:val="false"/>
          <w:i w:val="false"/>
          <w:color w:val="000000"/>
          <w:sz w:val="28"/>
        </w:rPr>
        <w:t xml:space="preserve">
      1. 2014-2016 жылдарға арналған аудан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2014 жылға келесі көлемдерде бекітілсін: </w:t>
      </w:r>
    </w:p>
    <w:bookmarkEnd w:id="1"/>
    <w:p>
      <w:pPr>
        <w:spacing w:after="0"/>
        <w:ind w:left="0"/>
        <w:jc w:val="both"/>
      </w:pPr>
      <w:r>
        <w:rPr>
          <w:rFonts w:ascii="Times New Roman"/>
          <w:b w:val="false"/>
          <w:i w:val="false"/>
          <w:color w:val="000000"/>
          <w:sz w:val="28"/>
        </w:rPr>
        <w:t>
      1) кірістер – 3605282 мың теңге, оның ішінде:</w:t>
      </w:r>
    </w:p>
    <w:p>
      <w:pPr>
        <w:spacing w:after="0"/>
        <w:ind w:left="0"/>
        <w:jc w:val="both"/>
      </w:pPr>
      <w:r>
        <w:rPr>
          <w:rFonts w:ascii="Times New Roman"/>
          <w:b w:val="false"/>
          <w:i w:val="false"/>
          <w:color w:val="000000"/>
          <w:sz w:val="28"/>
        </w:rPr>
        <w:t>
      салықтық түсімдер бойынша – 3053114 мың теңге;</w:t>
      </w:r>
    </w:p>
    <w:p>
      <w:pPr>
        <w:spacing w:after="0"/>
        <w:ind w:left="0"/>
        <w:jc w:val="both"/>
      </w:pPr>
      <w:r>
        <w:rPr>
          <w:rFonts w:ascii="Times New Roman"/>
          <w:b w:val="false"/>
          <w:i w:val="false"/>
          <w:color w:val="000000"/>
          <w:sz w:val="28"/>
        </w:rPr>
        <w:t>
      салықтық емес түсімдер бойынша – 60997 мың теңге;</w:t>
      </w:r>
    </w:p>
    <w:p>
      <w:pPr>
        <w:spacing w:after="0"/>
        <w:ind w:left="0"/>
        <w:jc w:val="both"/>
      </w:pPr>
      <w:r>
        <w:rPr>
          <w:rFonts w:ascii="Times New Roman"/>
          <w:b w:val="false"/>
          <w:i w:val="false"/>
          <w:color w:val="000000"/>
          <w:sz w:val="28"/>
        </w:rPr>
        <w:t>
      негізгі капиталды сатудан түсетін түсімдер бойынша – 257 мың теңге;</w:t>
      </w:r>
    </w:p>
    <w:p>
      <w:pPr>
        <w:spacing w:after="0"/>
        <w:ind w:left="0"/>
        <w:jc w:val="both"/>
      </w:pPr>
      <w:r>
        <w:rPr>
          <w:rFonts w:ascii="Times New Roman"/>
          <w:b w:val="false"/>
          <w:i w:val="false"/>
          <w:color w:val="000000"/>
          <w:sz w:val="28"/>
        </w:rPr>
        <w:t>
      трансферттер түсімдері бойынша – 490914 мың теңге;</w:t>
      </w:r>
    </w:p>
    <w:p>
      <w:pPr>
        <w:spacing w:after="0"/>
        <w:ind w:left="0"/>
        <w:jc w:val="both"/>
      </w:pPr>
      <w:r>
        <w:rPr>
          <w:rFonts w:ascii="Times New Roman"/>
          <w:b w:val="false"/>
          <w:i w:val="false"/>
          <w:color w:val="000000"/>
          <w:sz w:val="28"/>
        </w:rPr>
        <w:t>
      2) шығындар – 4124745 мың теңге;</w:t>
      </w:r>
    </w:p>
    <w:p>
      <w:pPr>
        <w:spacing w:after="0"/>
        <w:ind w:left="0"/>
        <w:jc w:val="both"/>
      </w:pPr>
      <w:r>
        <w:rPr>
          <w:rFonts w:ascii="Times New Roman"/>
          <w:b w:val="false"/>
          <w:i w:val="false"/>
          <w:color w:val="000000"/>
          <w:sz w:val="28"/>
        </w:rPr>
        <w:t>
      3) таза бюджеттік кредиттеу - 23437 мың теңге:</w:t>
      </w:r>
    </w:p>
    <w:p>
      <w:pPr>
        <w:spacing w:after="0"/>
        <w:ind w:left="0"/>
        <w:jc w:val="both"/>
      </w:pPr>
      <w:r>
        <w:rPr>
          <w:rFonts w:ascii="Times New Roman"/>
          <w:b w:val="false"/>
          <w:i w:val="false"/>
          <w:color w:val="000000"/>
          <w:sz w:val="28"/>
        </w:rPr>
        <w:t>
      бюджеттік кредиттер – 28177 мың теңге;</w:t>
      </w:r>
    </w:p>
    <w:p>
      <w:pPr>
        <w:spacing w:after="0"/>
        <w:ind w:left="0"/>
        <w:jc w:val="both"/>
      </w:pPr>
      <w:r>
        <w:rPr>
          <w:rFonts w:ascii="Times New Roman"/>
          <w:b w:val="false"/>
          <w:i w:val="false"/>
          <w:color w:val="000000"/>
          <w:sz w:val="28"/>
        </w:rPr>
        <w:t>
      бюджеттік кредиттерді өтеу – 4740 мың теңге;</w:t>
      </w:r>
    </w:p>
    <w:p>
      <w:pPr>
        <w:spacing w:after="0"/>
        <w:ind w:left="0"/>
        <w:jc w:val="both"/>
      </w:pPr>
      <w:r>
        <w:rPr>
          <w:rFonts w:ascii="Times New Roman"/>
          <w:b w:val="false"/>
          <w:i w:val="false"/>
          <w:color w:val="000000"/>
          <w:sz w:val="28"/>
        </w:rPr>
        <w:t>
      4) қаржы активтерімен операциялар бойынша сальдо – 23 025 мың теңге:</w:t>
      </w:r>
    </w:p>
    <w:p>
      <w:pPr>
        <w:spacing w:after="0"/>
        <w:ind w:left="0"/>
        <w:jc w:val="both"/>
      </w:pPr>
      <w:r>
        <w:rPr>
          <w:rFonts w:ascii="Times New Roman"/>
          <w:b w:val="false"/>
          <w:i w:val="false"/>
          <w:color w:val="000000"/>
          <w:sz w:val="28"/>
        </w:rPr>
        <w:t>
      қаржы активтерін сатып алу – 23 025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 профициті) – алу 565925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565925 мың теңге:</w:t>
      </w:r>
    </w:p>
    <w:p>
      <w:pPr>
        <w:spacing w:after="0"/>
        <w:ind w:left="0"/>
        <w:jc w:val="both"/>
      </w:pPr>
      <w:r>
        <w:rPr>
          <w:rFonts w:ascii="Times New Roman"/>
          <w:b w:val="false"/>
          <w:i w:val="false"/>
          <w:color w:val="000000"/>
          <w:sz w:val="28"/>
        </w:rPr>
        <w:t>
      қарыздар түсімі - 28177 мың теңге;</w:t>
      </w:r>
    </w:p>
    <w:p>
      <w:pPr>
        <w:spacing w:after="0"/>
        <w:ind w:left="0"/>
        <w:jc w:val="both"/>
      </w:pPr>
      <w:r>
        <w:rPr>
          <w:rFonts w:ascii="Times New Roman"/>
          <w:b w:val="false"/>
          <w:i w:val="false"/>
          <w:color w:val="000000"/>
          <w:sz w:val="28"/>
        </w:rPr>
        <w:t>
      қарыздарды өтеу – 4740 мың теңге;</w:t>
      </w:r>
    </w:p>
    <w:p>
      <w:pPr>
        <w:spacing w:after="0"/>
        <w:ind w:left="0"/>
        <w:jc w:val="both"/>
      </w:pPr>
      <w:r>
        <w:rPr>
          <w:rFonts w:ascii="Times New Roman"/>
          <w:b w:val="false"/>
          <w:i w:val="false"/>
          <w:color w:val="000000"/>
          <w:sz w:val="28"/>
        </w:rPr>
        <w:t>
      бюджет қаражаттарының пайдаланылатын қалдықтары – 542488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Қарағанды облысы Ұлытау аудандық мәслихатының 24.11.2014 </w:t>
      </w:r>
      <w:r>
        <w:rPr>
          <w:rFonts w:ascii="Times New Roman"/>
          <w:b w:val="false"/>
          <w:i w:val="false"/>
          <w:color w:val="000000"/>
          <w:sz w:val="28"/>
        </w:rPr>
        <w:t>N 195</w:t>
      </w:r>
      <w:r>
        <w:rPr>
          <w:rFonts w:ascii="Times New Roman"/>
          <w:b w:val="false"/>
          <w:i w:val="false"/>
          <w:color w:val="ff0000"/>
          <w:sz w:val="28"/>
        </w:rPr>
        <w:t xml:space="preserve"> (01.01.2014 бастап қолданысқа енгізіледі)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2014 жылға арналған аудан бюджетіне кірістерді бөлу нормативтері келесі мөлшерлерде белгіленсін:</w:t>
      </w:r>
    </w:p>
    <w:bookmarkEnd w:id="2"/>
    <w:p>
      <w:pPr>
        <w:spacing w:after="0"/>
        <w:ind w:left="0"/>
        <w:jc w:val="both"/>
      </w:pPr>
      <w:r>
        <w:rPr>
          <w:rFonts w:ascii="Times New Roman"/>
          <w:b w:val="false"/>
          <w:i w:val="false"/>
          <w:color w:val="000000"/>
          <w:sz w:val="28"/>
        </w:rPr>
        <w:t>
      1) жеке табыс салығы бойынша – 0 пайыз;</w:t>
      </w:r>
    </w:p>
    <w:p>
      <w:pPr>
        <w:spacing w:after="0"/>
        <w:ind w:left="0"/>
        <w:jc w:val="both"/>
      </w:pPr>
      <w:r>
        <w:rPr>
          <w:rFonts w:ascii="Times New Roman"/>
          <w:b w:val="false"/>
          <w:i w:val="false"/>
          <w:color w:val="000000"/>
          <w:sz w:val="28"/>
        </w:rPr>
        <w:t>
      2) әлеуметтік табыс салығы бойынша – 0 пайыз.</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Қарағанды облысы Ұлытау аудандық мәслихатының 22.04.2014 </w:t>
      </w:r>
      <w:r>
        <w:rPr>
          <w:rFonts w:ascii="Times New Roman"/>
          <w:b w:val="false"/>
          <w:i w:val="false"/>
          <w:color w:val="000000"/>
          <w:sz w:val="28"/>
        </w:rPr>
        <w:t>N 167</w:t>
      </w:r>
      <w:r>
        <w:rPr>
          <w:rFonts w:ascii="Times New Roman"/>
          <w:b w:val="false"/>
          <w:i w:val="false"/>
          <w:color w:val="ff0000"/>
          <w:sz w:val="28"/>
        </w:rPr>
        <w:t xml:space="preserve"> (01.01.2014 бастап қолданысқа енгізіледі) шешімімен.</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2014 жылға арналған бюджетте аудандық бюджеттен облыстық бюджетке берілетін бюджеттік алудың көлемі 334150 мың теңге ескерілсін.</w:t>
      </w:r>
    </w:p>
    <w:bookmarkEnd w:id="3"/>
    <w:bookmarkStart w:name="z5" w:id="4"/>
    <w:p>
      <w:pPr>
        <w:spacing w:after="0"/>
        <w:ind w:left="0"/>
        <w:jc w:val="both"/>
      </w:pPr>
      <w:r>
        <w:rPr>
          <w:rFonts w:ascii="Times New Roman"/>
          <w:b w:val="false"/>
          <w:i w:val="false"/>
          <w:color w:val="000000"/>
          <w:sz w:val="28"/>
        </w:rPr>
        <w:t>
      4. 2014 жылға аудандық бюджеттен қаржыландырылатын, ауылдық жерде жұмыс істейтін денсаулық сақтау, әлеуметтік қамсыздандыру, білім беру, мәдениет, спорт және ветеринария саласындағы азаматтық қызметшілерге қызметтің осы түрлерімен қалалық жағдайда айналысатын азаматтық қызметшілердің айлықақыларымен және ставкаларымен салыстырғанда кемінде жиырма бес пайызға жоғарылатылған лауазымдық айлықақылар мен тарифтік ставкалар белгіленсін.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Қарағанды облысы Ұлытау аудандық мәслихатының 11.09.2014 </w:t>
      </w:r>
      <w:r>
        <w:rPr>
          <w:rFonts w:ascii="Times New Roman"/>
          <w:b w:val="false"/>
          <w:i w:val="false"/>
          <w:color w:val="000000"/>
          <w:sz w:val="28"/>
        </w:rPr>
        <w:t>N 184</w:t>
      </w:r>
      <w:r>
        <w:rPr>
          <w:rFonts w:ascii="Times New Roman"/>
          <w:b w:val="false"/>
          <w:i w:val="false"/>
          <w:color w:val="ff0000"/>
          <w:sz w:val="28"/>
        </w:rPr>
        <w:t xml:space="preserve"> (01.01.2014 бастап қолданысқа енгізіледі) шешімімен.</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xml:space="preserve">
      5. 2014 жылға арналған аудан бюджетінің құрамында нысаналы трансферттер мен бюджеттік кредиттер </w:t>
      </w:r>
      <w:r>
        <w:rPr>
          <w:rFonts w:ascii="Times New Roman"/>
          <w:b w:val="false"/>
          <w:i w:val="false"/>
          <w:color w:val="000000"/>
          <w:sz w:val="28"/>
        </w:rPr>
        <w:t>4 қосымшаға</w:t>
      </w:r>
      <w:r>
        <w:rPr>
          <w:rFonts w:ascii="Times New Roman"/>
          <w:b w:val="false"/>
          <w:i w:val="false"/>
          <w:color w:val="000000"/>
          <w:sz w:val="28"/>
        </w:rPr>
        <w:t xml:space="preserve"> сәйкес белгіленсін.</w:t>
      </w:r>
    </w:p>
    <w:bookmarkEnd w:id="5"/>
    <w:bookmarkStart w:name="z7" w:id="6"/>
    <w:p>
      <w:pPr>
        <w:spacing w:after="0"/>
        <w:ind w:left="0"/>
        <w:jc w:val="both"/>
      </w:pPr>
      <w:r>
        <w:rPr>
          <w:rFonts w:ascii="Times New Roman"/>
          <w:b w:val="false"/>
          <w:i w:val="false"/>
          <w:color w:val="000000"/>
          <w:sz w:val="28"/>
        </w:rPr>
        <w:t xml:space="preserve">
      6. 2014 жылға арналған аудан бюджетінің бюджеттік инвестициялық жобаларды іске асыруға бағытталған бағдарламаларының тізбесі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p>
    <w:bookmarkEnd w:id="6"/>
    <w:bookmarkStart w:name="z8" w:id="7"/>
    <w:p>
      <w:pPr>
        <w:spacing w:after="0"/>
        <w:ind w:left="0"/>
        <w:jc w:val="both"/>
      </w:pPr>
      <w:r>
        <w:rPr>
          <w:rFonts w:ascii="Times New Roman"/>
          <w:b w:val="false"/>
          <w:i w:val="false"/>
          <w:color w:val="000000"/>
          <w:sz w:val="28"/>
        </w:rPr>
        <w:t xml:space="preserve">
      7. 2014 жылға арналған аудан бюджетінің кент, ауылдық округ әкімінің аппараттары арқылы бюджеттік бағдарламаларды іске асыру бойынша шығындар </w:t>
      </w:r>
      <w:r>
        <w:rPr>
          <w:rFonts w:ascii="Times New Roman"/>
          <w:b w:val="false"/>
          <w:i w:val="false"/>
          <w:color w:val="000000"/>
          <w:sz w:val="28"/>
        </w:rPr>
        <w:t>6 қосымшаға</w:t>
      </w:r>
      <w:r>
        <w:rPr>
          <w:rFonts w:ascii="Times New Roman"/>
          <w:b w:val="false"/>
          <w:i w:val="false"/>
          <w:color w:val="000000"/>
          <w:sz w:val="28"/>
        </w:rPr>
        <w:t xml:space="preserve"> сәйкес бекітілсін.</w:t>
      </w:r>
    </w:p>
    <w:bookmarkEnd w:id="7"/>
    <w:bookmarkStart w:name="z9" w:id="8"/>
    <w:p>
      <w:pPr>
        <w:spacing w:after="0"/>
        <w:ind w:left="0"/>
        <w:jc w:val="both"/>
      </w:pPr>
      <w:r>
        <w:rPr>
          <w:rFonts w:ascii="Times New Roman"/>
          <w:b w:val="false"/>
          <w:i w:val="false"/>
          <w:color w:val="000000"/>
          <w:sz w:val="28"/>
        </w:rPr>
        <w:t xml:space="preserve">
      8. 2014 жылға арналған аудан бюджетін атқару барысында секвестрлеуге жатпайтын бюджеттік бағдарламалардың тізбесі </w:t>
      </w:r>
      <w:r>
        <w:rPr>
          <w:rFonts w:ascii="Times New Roman"/>
          <w:b w:val="false"/>
          <w:i w:val="false"/>
          <w:color w:val="000000"/>
          <w:sz w:val="28"/>
        </w:rPr>
        <w:t>7 қосымшаға</w:t>
      </w:r>
      <w:r>
        <w:rPr>
          <w:rFonts w:ascii="Times New Roman"/>
          <w:b w:val="false"/>
          <w:i w:val="false"/>
          <w:color w:val="000000"/>
          <w:sz w:val="28"/>
        </w:rPr>
        <w:t xml:space="preserve"> сәйкес бекітілсін.</w:t>
      </w:r>
    </w:p>
    <w:bookmarkEnd w:id="8"/>
    <w:bookmarkStart w:name="z10" w:id="9"/>
    <w:p>
      <w:pPr>
        <w:spacing w:after="0"/>
        <w:ind w:left="0"/>
        <w:jc w:val="both"/>
      </w:pPr>
      <w:r>
        <w:rPr>
          <w:rFonts w:ascii="Times New Roman"/>
          <w:b w:val="false"/>
          <w:i w:val="false"/>
          <w:color w:val="000000"/>
          <w:sz w:val="28"/>
        </w:rPr>
        <w:t>
      9. Осы шешім 2014 жылдың 1 қаңтарынан бастап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Үмбетов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мәслихаттың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Сейтжанов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аудандық мәслихатының</w:t>
            </w:r>
            <w:r>
              <w:br/>
            </w:r>
            <w:r>
              <w:rPr>
                <w:rFonts w:ascii="Times New Roman"/>
                <w:b w:val="false"/>
                <w:i w:val="false"/>
                <w:color w:val="000000"/>
                <w:sz w:val="20"/>
              </w:rPr>
              <w:t>ХVIII сессиясының</w:t>
            </w:r>
            <w:r>
              <w:br/>
            </w:r>
            <w:r>
              <w:rPr>
                <w:rFonts w:ascii="Times New Roman"/>
                <w:b w:val="false"/>
                <w:i w:val="false"/>
                <w:color w:val="000000"/>
                <w:sz w:val="20"/>
              </w:rPr>
              <w:t>2013 жылғы 25 желтоқсандағы</w:t>
            </w:r>
            <w:r>
              <w:br/>
            </w:r>
            <w:r>
              <w:rPr>
                <w:rFonts w:ascii="Times New Roman"/>
                <w:b w:val="false"/>
                <w:i w:val="false"/>
                <w:color w:val="000000"/>
                <w:sz w:val="20"/>
              </w:rPr>
              <w:t>№ 140 шешіміне</w:t>
            </w:r>
            <w:r>
              <w:br/>
            </w:r>
            <w:r>
              <w:rPr>
                <w:rFonts w:ascii="Times New Roman"/>
                <w:b w:val="false"/>
                <w:i w:val="false"/>
                <w:color w:val="000000"/>
                <w:sz w:val="20"/>
              </w:rPr>
              <w:t>1-қосымша</w:t>
            </w:r>
          </w:p>
        </w:tc>
      </w:tr>
    </w:tbl>
    <w:bookmarkStart w:name="z12" w:id="10"/>
    <w:p>
      <w:pPr>
        <w:spacing w:after="0"/>
        <w:ind w:left="0"/>
        <w:jc w:val="left"/>
      </w:pPr>
      <w:r>
        <w:rPr>
          <w:rFonts w:ascii="Times New Roman"/>
          <w:b/>
          <w:i w:val="false"/>
          <w:color w:val="000000"/>
        </w:rPr>
        <w:t xml:space="preserve"> 2014 жылға арналған аудан бюджеті</w:t>
      </w:r>
    </w:p>
    <w:bookmarkEnd w:id="10"/>
    <w:p>
      <w:pPr>
        <w:spacing w:after="0"/>
        <w:ind w:left="0"/>
        <w:jc w:val="both"/>
      </w:pPr>
      <w:r>
        <w:rPr>
          <w:rFonts w:ascii="Times New Roman"/>
          <w:b w:val="false"/>
          <w:i w:val="false"/>
          <w:color w:val="ff0000"/>
          <w:sz w:val="28"/>
        </w:rPr>
        <w:t xml:space="preserve">
      Ескерту. 1-қосымша жаңа редакцияда - Қарағанды облысы Ұлытау аудандық мәслихатының 24.11.2014 N 195 (01.01.2014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3605282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3053114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3023242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3005561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кредиттер бойынша сыйақылар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түсетiн түсiмдердi қоспағанда, 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490914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490914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490914</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4124745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жасөспірімдерге қосымша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саласын дамытудың 2011-2015 жылдарға арналған "Саламатты Қазақстан" мемлекеттік бағдарламасы шеңберінде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атаулы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өкiлеттi органдардың шешiмi бойынша мұқтаж азаматтардың жекелеген топтарына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әлеуметтiк бағдарламалар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кенттің, ауылдың, ауылдық округтің мемлекеттік тұрғын үй қорының сақталуын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2020 жол картасы бойынша қалаларды және ауылдық елді мекендерді дамыту шеңберінде объектілерді жөндеу және абаттандыру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салу және (немесе)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жобалау, дамыту, жайластыру және (немесе)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шеңберінде қызметтік тұрғын үй салу және (немесе) сатып алу және инженерлік коммуникациялық инфрақұрылымдарды дамыту және (немесе)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картасының екінші бағыты шеңберінде жетіспейтін инженерлік-коммуникациялық инфрақұрылымды дамыту және/немесе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арқылы мемлекеттік ақпараттық саясатты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жөнiндегi iс-шараларды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аймақтарға бөлу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кенттердің, ауылдардың, ауылдық округтердің шекарасын белгілеу кезінде жүргізілетін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 сәулет, қала құрылысы және құрылыс қызметі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Сәулет, қала құрылысы және құрылыс қызметі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(облыстың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дене шынықтыру және спорт бөлімі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кәсіпкерлік және өнеркәсіп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28177</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23025</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565925</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28177</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542488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аудандық мәслихатының</w:t>
            </w:r>
            <w:r>
              <w:br/>
            </w:r>
            <w:r>
              <w:rPr>
                <w:rFonts w:ascii="Times New Roman"/>
                <w:b w:val="false"/>
                <w:i w:val="false"/>
                <w:color w:val="000000"/>
                <w:sz w:val="20"/>
              </w:rPr>
              <w:t>2013 жылғы 25 желтоқсандағы</w:t>
            </w:r>
            <w:r>
              <w:br/>
            </w:r>
            <w:r>
              <w:rPr>
                <w:rFonts w:ascii="Times New Roman"/>
                <w:b w:val="false"/>
                <w:i w:val="false"/>
                <w:color w:val="000000"/>
                <w:sz w:val="20"/>
              </w:rPr>
              <w:t>ХVIII сессиясының № 140 шешіміне</w:t>
            </w:r>
            <w:r>
              <w:br/>
            </w:r>
            <w:r>
              <w:rPr>
                <w:rFonts w:ascii="Times New Roman"/>
                <w:b w:val="false"/>
                <w:i w:val="false"/>
                <w:color w:val="000000"/>
                <w:sz w:val="20"/>
              </w:rPr>
              <w:t>2-қосымша</w:t>
            </w:r>
          </w:p>
        </w:tc>
      </w:tr>
    </w:tbl>
    <w:bookmarkStart w:name="z14" w:id="11"/>
    <w:p>
      <w:pPr>
        <w:spacing w:after="0"/>
        <w:ind w:left="0"/>
        <w:jc w:val="left"/>
      </w:pPr>
      <w:r>
        <w:rPr>
          <w:rFonts w:ascii="Times New Roman"/>
          <w:b/>
          <w:i w:val="false"/>
          <w:color w:val="000000"/>
        </w:rPr>
        <w:t xml:space="preserve"> 2015 жылға арналған аудан бюджеті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3148566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3086784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2929262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2917293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түсетiн түсiмдердi қоспағанда, 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3148566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өзге де мемлекеттік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жасөспірімдерге қосымша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Ведомостволық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саласын дамытудың 2011-2015 жылдарға арналған "Саламатты Қазақстан" мемлекеттік бағдарламасы шеңберінде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атаулы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өкiлеттi органдардың шешiмi бойынша мұқтаж азаматтардың жекелеген топтарына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әлеуметтiк бағдарламалар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Ведомостволық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кенттің, ауылдың, ауылдық округтің мемлекеттік тұрғын үй қорының сақталуын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 және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салу және (немесе)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жобалау, дамыту, жайластыру және (немесе)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шеңберінде қызметтік тұрғын үй салу және (немесе) сатып алу және инженерлік коммуникациялық инфрақұрылымдарды дамыту және (немесе)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картасының екінші бағыты шеңберінде жетіспейтін инженерлік-коммуникациялық инфрақұрылымды дамыту және/немесе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арқылы мемлекеттік ақпараттық саясатты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Ведомостволық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жөнiндегi iс-шараларды жүргiзу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манызы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аймақтарға бөлу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(облыстың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дене шынықтыру және спорт бөлімі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кәсіпкерлік және өнеркәсіп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38948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-33689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33689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38948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аудандық мәслихатының</w:t>
            </w:r>
            <w:r>
              <w:br/>
            </w:r>
            <w:r>
              <w:rPr>
                <w:rFonts w:ascii="Times New Roman"/>
                <w:b w:val="false"/>
                <w:i w:val="false"/>
                <w:color w:val="000000"/>
                <w:sz w:val="20"/>
              </w:rPr>
              <w:t>ХVIII сессиясының</w:t>
            </w:r>
            <w:r>
              <w:br/>
            </w:r>
            <w:r>
              <w:rPr>
                <w:rFonts w:ascii="Times New Roman"/>
                <w:b w:val="false"/>
                <w:i w:val="false"/>
                <w:color w:val="000000"/>
                <w:sz w:val="20"/>
              </w:rPr>
              <w:t>2013 жылғы 25 желтоқсандағы</w:t>
            </w:r>
            <w:r>
              <w:br/>
            </w:r>
            <w:r>
              <w:rPr>
                <w:rFonts w:ascii="Times New Roman"/>
                <w:b w:val="false"/>
                <w:i w:val="false"/>
                <w:color w:val="000000"/>
                <w:sz w:val="20"/>
              </w:rPr>
              <w:t>№ 140 шешіміне</w:t>
            </w:r>
            <w:r>
              <w:br/>
            </w:r>
            <w:r>
              <w:rPr>
                <w:rFonts w:ascii="Times New Roman"/>
                <w:b w:val="false"/>
                <w:i w:val="false"/>
                <w:color w:val="000000"/>
                <w:sz w:val="20"/>
              </w:rPr>
              <w:t>3-қосымша</w:t>
            </w:r>
          </w:p>
        </w:tc>
      </w:tr>
    </w:tbl>
    <w:bookmarkStart w:name="z16" w:id="12"/>
    <w:p>
      <w:pPr>
        <w:spacing w:after="0"/>
        <w:ind w:left="0"/>
        <w:jc w:val="left"/>
      </w:pPr>
      <w:r>
        <w:rPr>
          <w:rFonts w:ascii="Times New Roman"/>
          <w:b/>
          <w:i w:val="false"/>
          <w:color w:val="000000"/>
        </w:rPr>
        <w:t xml:space="preserve"> 2016 жылға арналған аудан бюджеті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3369379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3307597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3128511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түсетiн түсiмдердi қоспағанда, 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3369379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жеткіншектерге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Ведомостволық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саласын дамытудың 2011-2015 жылдарға арналған "Саламатты Қазақстан" мемлекеттік бағдарламасы шеңберінде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атаулы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өкiлеттi органдардың шешiмi бойынша мұқтаж азаматтардың жекелеген топтарына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әлеуметтiк бағдарламалар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Ведомостволық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кенттің, ауылдың, ауылдық округтің мемлекеттік тұрғын үй қорының сақталуын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 және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салу және (немесе)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жобалау, дамыту, жайластыру және (немесе)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шеңберінде қызметтік тұрғын үй салу және (немесе) сатып алу және инженерлік коммуникациялық инфрақұрылымдарды дамыту және (немесе)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картасының екінші бағыты шеңберінде жетіспейтін инженерлік-коммуникациялық инфрақұрылымды дамыту және/немесе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арқылы мемлекеттік ақпараттық саясатты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Ведомостволық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жөнiндегi iс-шараларды жүргiзу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манызы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аймақтарға бөлу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(облыстың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дене шынықтыру және спорт бөлімінің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38948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-33689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33689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38948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аудандық мәслихатының</w:t>
            </w:r>
            <w:r>
              <w:br/>
            </w:r>
            <w:r>
              <w:rPr>
                <w:rFonts w:ascii="Times New Roman"/>
                <w:b w:val="false"/>
                <w:i w:val="false"/>
                <w:color w:val="000000"/>
                <w:sz w:val="20"/>
              </w:rPr>
              <w:t>ХVIII сессиясының</w:t>
            </w:r>
            <w:r>
              <w:br/>
            </w:r>
            <w:r>
              <w:rPr>
                <w:rFonts w:ascii="Times New Roman"/>
                <w:b w:val="false"/>
                <w:i w:val="false"/>
                <w:color w:val="000000"/>
                <w:sz w:val="20"/>
              </w:rPr>
              <w:t>2013 жылғы 25 желтоқсандағы</w:t>
            </w:r>
            <w:r>
              <w:br/>
            </w:r>
            <w:r>
              <w:rPr>
                <w:rFonts w:ascii="Times New Roman"/>
                <w:b w:val="false"/>
                <w:i w:val="false"/>
                <w:color w:val="000000"/>
                <w:sz w:val="20"/>
              </w:rPr>
              <w:t>№ 140 шешіміне</w:t>
            </w:r>
            <w:r>
              <w:br/>
            </w:r>
            <w:r>
              <w:rPr>
                <w:rFonts w:ascii="Times New Roman"/>
                <w:b w:val="false"/>
                <w:i w:val="false"/>
                <w:color w:val="000000"/>
                <w:sz w:val="20"/>
              </w:rPr>
              <w:t>4-қосымша</w:t>
            </w:r>
          </w:p>
        </w:tc>
      </w:tr>
    </w:tbl>
    <w:bookmarkStart w:name="z18" w:id="13"/>
    <w:p>
      <w:pPr>
        <w:spacing w:after="0"/>
        <w:ind w:left="0"/>
        <w:jc w:val="left"/>
      </w:pPr>
      <w:r>
        <w:rPr>
          <w:rFonts w:ascii="Times New Roman"/>
          <w:b/>
          <w:i w:val="false"/>
          <w:color w:val="000000"/>
        </w:rPr>
        <w:t xml:space="preserve"> 2014 жылға арналған аудан бюджетінің құрамында нысаналы</w:t>
      </w:r>
      <w:r>
        <w:br/>
      </w:r>
      <w:r>
        <w:rPr>
          <w:rFonts w:ascii="Times New Roman"/>
          <w:b/>
          <w:i w:val="false"/>
          <w:color w:val="000000"/>
        </w:rPr>
        <w:t>трансферттер мен бюджеттік кредиттер</w:t>
      </w:r>
    </w:p>
    <w:bookmarkEnd w:id="13"/>
    <w:p>
      <w:pPr>
        <w:spacing w:after="0"/>
        <w:ind w:left="0"/>
        <w:jc w:val="both"/>
      </w:pPr>
      <w:r>
        <w:rPr>
          <w:rFonts w:ascii="Times New Roman"/>
          <w:b w:val="false"/>
          <w:i w:val="false"/>
          <w:color w:val="ff0000"/>
          <w:sz w:val="28"/>
        </w:rPr>
        <w:t xml:space="preserve">
      Ескерту. 4-қосымша жаңа редакцияда - Қарағанды облысы Ұлытау аудандық мәслихатының 24.11.2014 N 195 (01.01.2014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521501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135754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тапсырыстарын іске асыруға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66654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Үш деңгейлі жүйе бойынша біліктілігін арттырудан өткен мұғалімдерге еңбек ақыны көтеруге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орта және жалпы орта білім беру мемлекеттік мекемелерінің физика, химия, биология кабинеттерін оқу жабдықтарымен жарақтандыруға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атауы әлеуметтік көмек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мекемелердің мемлекеттік қызметшілер болып табылмайтын жұмыскерлерінің, сондай-ақ мемлекеттік кәсіпорындардың жұмыскерлерінің лауазымдық айлықақысына ерекше еңбек жағдайлары үшін ай сайынғы үстемеақы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51072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ауылының су жүйесін қайта жөндеуге (республикалық бюджеттен)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101417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селосы, Ұлытау-Саламат су қоймасын қайта жөндеуге</w:t>
            </w:r>
          </w:p>
          <w:p>
            <w:pPr>
              <w:spacing w:after="20"/>
              <w:ind w:left="20"/>
              <w:jc w:val="both"/>
            </w:pPr>
            <w:r>
              <w:rPr>
                <w:rFonts w:ascii="Times New Roman"/>
                <w:b w:val="false"/>
                <w:i w:val="false"/>
                <w:color w:val="000000"/>
                <w:sz w:val="20"/>
              </w:rPr>
              <w:t>
(республикалық бюджеттен) (облыстық бюджеттен)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190967</w:t>
            </w:r>
          </w:p>
          <w:p>
            <w:pPr>
              <w:spacing w:after="20"/>
              <w:ind w:left="20"/>
              <w:jc w:val="both"/>
            </w:pPr>
            <w:r>
              <w:rPr>
                <w:rFonts w:ascii="Times New Roman"/>
                <w:b w:val="false"/>
                <w:i w:val="false"/>
                <w:color w:val="000000"/>
                <w:sz w:val="20"/>
              </w:rPr>
              <w:t>
35208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жобалау, дамыту, жайластыру және сатып 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Мамандарды әлеуметтік қолдау шараларын іске асыру үшін жергілікті атқарушы органдарға берілетін бюджеттік кредиттер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қарыздар бойынша сыйақылар мен өзге де төлемдерді төлеу бойынша борышына қызмет көрсету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аудандық мәслихатының</w:t>
            </w:r>
            <w:r>
              <w:br/>
            </w:r>
            <w:r>
              <w:rPr>
                <w:rFonts w:ascii="Times New Roman"/>
                <w:b w:val="false"/>
                <w:i w:val="false"/>
                <w:color w:val="000000"/>
                <w:sz w:val="20"/>
              </w:rPr>
              <w:t>ХVIII сессиясының</w:t>
            </w:r>
            <w:r>
              <w:br/>
            </w:r>
            <w:r>
              <w:rPr>
                <w:rFonts w:ascii="Times New Roman"/>
                <w:b w:val="false"/>
                <w:i w:val="false"/>
                <w:color w:val="000000"/>
                <w:sz w:val="20"/>
              </w:rPr>
              <w:t>2013 жылғы 25 желтоқсандағы</w:t>
            </w:r>
            <w:r>
              <w:br/>
            </w:r>
            <w:r>
              <w:rPr>
                <w:rFonts w:ascii="Times New Roman"/>
                <w:b w:val="false"/>
                <w:i w:val="false"/>
                <w:color w:val="000000"/>
                <w:sz w:val="20"/>
              </w:rPr>
              <w:t>№ 140 шешіміне</w:t>
            </w:r>
            <w:r>
              <w:br/>
            </w:r>
            <w:r>
              <w:rPr>
                <w:rFonts w:ascii="Times New Roman"/>
                <w:b w:val="false"/>
                <w:i w:val="false"/>
                <w:color w:val="000000"/>
                <w:sz w:val="20"/>
              </w:rPr>
              <w:t>5-қосымша</w:t>
            </w:r>
          </w:p>
        </w:tc>
      </w:tr>
    </w:tbl>
    <w:bookmarkStart w:name="z20" w:id="14"/>
    <w:p>
      <w:pPr>
        <w:spacing w:after="0"/>
        <w:ind w:left="0"/>
        <w:jc w:val="left"/>
      </w:pPr>
      <w:r>
        <w:rPr>
          <w:rFonts w:ascii="Times New Roman"/>
          <w:b/>
          <w:i w:val="false"/>
          <w:color w:val="000000"/>
        </w:rPr>
        <w:t xml:space="preserve"> 2014 жылға арналған аудан бюджетінің бюджеттік инвестициялық</w:t>
      </w:r>
      <w:r>
        <w:br/>
      </w:r>
      <w:r>
        <w:rPr>
          <w:rFonts w:ascii="Times New Roman"/>
          <w:b/>
          <w:i w:val="false"/>
          <w:color w:val="000000"/>
        </w:rPr>
        <w:t>жобаларды іске асыруға бағытталған бағдарламаларының тізбесі</w:t>
      </w:r>
    </w:p>
    <w:bookmarkEnd w:id="14"/>
    <w:p>
      <w:pPr>
        <w:spacing w:after="0"/>
        <w:ind w:left="0"/>
        <w:jc w:val="both"/>
      </w:pPr>
      <w:r>
        <w:rPr>
          <w:rFonts w:ascii="Times New Roman"/>
          <w:b w:val="false"/>
          <w:i w:val="false"/>
          <w:color w:val="ff0000"/>
          <w:sz w:val="28"/>
        </w:rPr>
        <w:t xml:space="preserve">
      Ескерту. 5-қосымша жаңа редакцияда - Қарағанды облысы Ұлытау аудандық мәслихатының 11.09.2014 N 184 (01.01.2014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716788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551196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551196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салу және (немесе)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жобалау, дамыту, жайластыру және (немесе)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369523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объектов сельского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аудандық мәслихатының</w:t>
            </w:r>
            <w:r>
              <w:br/>
            </w:r>
            <w:r>
              <w:rPr>
                <w:rFonts w:ascii="Times New Roman"/>
                <w:b w:val="false"/>
                <w:i w:val="false"/>
                <w:color w:val="000000"/>
                <w:sz w:val="20"/>
              </w:rPr>
              <w:t>ХVIII сессиясының</w:t>
            </w:r>
            <w:r>
              <w:br/>
            </w:r>
            <w:r>
              <w:rPr>
                <w:rFonts w:ascii="Times New Roman"/>
                <w:b w:val="false"/>
                <w:i w:val="false"/>
                <w:color w:val="000000"/>
                <w:sz w:val="20"/>
              </w:rPr>
              <w:t>2013 жылғы 25 желтоқсандағы</w:t>
            </w:r>
            <w:r>
              <w:br/>
            </w:r>
            <w:r>
              <w:rPr>
                <w:rFonts w:ascii="Times New Roman"/>
                <w:b w:val="false"/>
                <w:i w:val="false"/>
                <w:color w:val="000000"/>
                <w:sz w:val="20"/>
              </w:rPr>
              <w:t>№ 140 шешіміне</w:t>
            </w:r>
            <w:r>
              <w:br/>
            </w:r>
            <w:r>
              <w:rPr>
                <w:rFonts w:ascii="Times New Roman"/>
                <w:b w:val="false"/>
                <w:i w:val="false"/>
                <w:color w:val="000000"/>
                <w:sz w:val="20"/>
              </w:rPr>
              <w:t>6-қосымша</w:t>
            </w:r>
          </w:p>
        </w:tc>
      </w:tr>
    </w:tbl>
    <w:bookmarkStart w:name="z22" w:id="15"/>
    <w:p>
      <w:pPr>
        <w:spacing w:after="0"/>
        <w:ind w:left="0"/>
        <w:jc w:val="left"/>
      </w:pPr>
      <w:r>
        <w:rPr>
          <w:rFonts w:ascii="Times New Roman"/>
          <w:b/>
          <w:i w:val="false"/>
          <w:color w:val="000000"/>
        </w:rPr>
        <w:t xml:space="preserve"> 2014 жылға арналған аудан бюджетінің кент,</w:t>
      </w:r>
      <w:r>
        <w:br/>
      </w:r>
      <w:r>
        <w:rPr>
          <w:rFonts w:ascii="Times New Roman"/>
          <w:b/>
          <w:i w:val="false"/>
          <w:color w:val="000000"/>
        </w:rPr>
        <w:t>ауылдық округ әкімінің аппараттары арқылы бюджеттік</w:t>
      </w:r>
      <w:r>
        <w:br/>
      </w:r>
      <w:r>
        <w:rPr>
          <w:rFonts w:ascii="Times New Roman"/>
          <w:b/>
          <w:i w:val="false"/>
          <w:color w:val="000000"/>
        </w:rPr>
        <w:t>бағдарламаларды іске асыру бойынша шығындар</w:t>
      </w:r>
    </w:p>
    <w:bookmarkEnd w:id="15"/>
    <w:p>
      <w:pPr>
        <w:spacing w:after="0"/>
        <w:ind w:left="0"/>
        <w:jc w:val="both"/>
      </w:pPr>
      <w:r>
        <w:rPr>
          <w:rFonts w:ascii="Times New Roman"/>
          <w:b w:val="false"/>
          <w:i w:val="false"/>
          <w:color w:val="ff0000"/>
          <w:sz w:val="28"/>
        </w:rPr>
        <w:t xml:space="preserve">
      Ескерту. 6-қосымша жаңа редакцияда - Қарағанды облысы Ұлытау аудандық мәслихатының 24.11.2014 N 195 (01.01.2014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Жезді кенті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Қарсақпай кенті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Ақтас кенті округі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ауылдық округі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44268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кенттер мен ауылдық округтер әкімі аппаратының қызметін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сумен жабдықтау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автомобиль жолдарының жұмыс істеуін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Қаракеңгір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Шеңбер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Терісаққан ауылдық округі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кенттер мен ауылдық округтер әкімі аппаратының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сумен жабдықтау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Қоскөл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Жангелді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Мибұлақ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Борсеңгір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 ауылдық округі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кенттер мен ауылдық округтер әкімі аппаратының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сумен жабдықтау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аудандық мәслихатының</w:t>
            </w:r>
            <w:r>
              <w:br/>
            </w:r>
            <w:r>
              <w:rPr>
                <w:rFonts w:ascii="Times New Roman"/>
                <w:b w:val="false"/>
                <w:i w:val="false"/>
                <w:color w:val="000000"/>
                <w:sz w:val="20"/>
              </w:rPr>
              <w:t>ХVIII сессиясының</w:t>
            </w:r>
            <w:r>
              <w:br/>
            </w:r>
            <w:r>
              <w:rPr>
                <w:rFonts w:ascii="Times New Roman"/>
                <w:b w:val="false"/>
                <w:i w:val="false"/>
                <w:color w:val="000000"/>
                <w:sz w:val="20"/>
              </w:rPr>
              <w:t>2013 жылғы 25 желтоқсандағы</w:t>
            </w:r>
            <w:r>
              <w:br/>
            </w:r>
            <w:r>
              <w:rPr>
                <w:rFonts w:ascii="Times New Roman"/>
                <w:b w:val="false"/>
                <w:i w:val="false"/>
                <w:color w:val="000000"/>
                <w:sz w:val="20"/>
              </w:rPr>
              <w:t>№ 140 шешіміне</w:t>
            </w:r>
            <w:r>
              <w:br/>
            </w:r>
            <w:r>
              <w:rPr>
                <w:rFonts w:ascii="Times New Roman"/>
                <w:b w:val="false"/>
                <w:i w:val="false"/>
                <w:color w:val="000000"/>
                <w:sz w:val="20"/>
              </w:rPr>
              <w:t>7-қосымша</w:t>
            </w:r>
          </w:p>
        </w:tc>
      </w:tr>
    </w:tbl>
    <w:bookmarkStart w:name="z24" w:id="16"/>
    <w:p>
      <w:pPr>
        <w:spacing w:after="0"/>
        <w:ind w:left="0"/>
        <w:jc w:val="left"/>
      </w:pPr>
      <w:r>
        <w:rPr>
          <w:rFonts w:ascii="Times New Roman"/>
          <w:b/>
          <w:i w:val="false"/>
          <w:color w:val="000000"/>
        </w:rPr>
        <w:t xml:space="preserve"> 2014 жылға арналған аудан бюджетін атқару барысында</w:t>
      </w:r>
      <w:r>
        <w:br/>
      </w:r>
      <w:r>
        <w:rPr>
          <w:rFonts w:ascii="Times New Roman"/>
          <w:b/>
          <w:i w:val="false"/>
          <w:color w:val="000000"/>
        </w:rPr>
        <w:t>секвестрлеуге жатпайтын бюджеттік бағдарламалардың тізбесі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